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FB" w:rsidRPr="003615FB" w:rsidRDefault="003615FB" w:rsidP="00D10C3D">
      <w:pPr>
        <w:spacing w:before="120"/>
        <w:jc w:val="center"/>
        <w:rPr>
          <w:sz w:val="24"/>
          <w:szCs w:val="24"/>
        </w:rPr>
      </w:pPr>
      <w:r w:rsidRPr="003615FB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3615FB" w:rsidRPr="003615FB" w:rsidRDefault="003615FB" w:rsidP="00D10C3D">
      <w:pPr>
        <w:spacing w:before="120"/>
        <w:jc w:val="center"/>
        <w:rPr>
          <w:sz w:val="24"/>
          <w:szCs w:val="24"/>
        </w:rPr>
      </w:pPr>
      <w:r w:rsidRPr="003615FB">
        <w:rPr>
          <w:sz w:val="24"/>
          <w:szCs w:val="24"/>
        </w:rPr>
        <w:t>«Кобраловская основная общеобразовательная школа»</w:t>
      </w:r>
    </w:p>
    <w:p w:rsidR="003615FB" w:rsidRPr="003615FB" w:rsidRDefault="003615FB" w:rsidP="00D10C3D">
      <w:pPr>
        <w:spacing w:before="120"/>
        <w:ind w:left="4536"/>
        <w:jc w:val="right"/>
        <w:rPr>
          <w:w w:val="0"/>
          <w:sz w:val="24"/>
          <w:szCs w:val="24"/>
        </w:rPr>
      </w:pPr>
    </w:p>
    <w:p w:rsidR="003615FB" w:rsidRPr="003615FB" w:rsidRDefault="003615FB" w:rsidP="00D10C3D">
      <w:pPr>
        <w:spacing w:before="120"/>
        <w:ind w:left="4536"/>
        <w:jc w:val="right"/>
        <w:rPr>
          <w:w w:val="0"/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3615FB" w:rsidRPr="003615FB" w:rsidTr="007B0603">
        <w:tc>
          <w:tcPr>
            <w:tcW w:w="5068" w:type="dxa"/>
          </w:tcPr>
          <w:p w:rsidR="003615FB" w:rsidRPr="003615FB" w:rsidRDefault="003615FB" w:rsidP="00D10C3D">
            <w:pPr>
              <w:spacing w:before="120" w:after="120"/>
              <w:rPr>
                <w:sz w:val="24"/>
                <w:szCs w:val="24"/>
              </w:rPr>
            </w:pPr>
            <w:r w:rsidRPr="003615FB">
              <w:rPr>
                <w:sz w:val="24"/>
                <w:szCs w:val="24"/>
              </w:rPr>
              <w:t xml:space="preserve">Рассмотрена </w:t>
            </w:r>
          </w:p>
          <w:p w:rsidR="003615FB" w:rsidRPr="003615FB" w:rsidRDefault="003615FB" w:rsidP="00D10C3D">
            <w:pPr>
              <w:spacing w:before="120" w:after="120"/>
              <w:rPr>
                <w:sz w:val="24"/>
                <w:szCs w:val="24"/>
              </w:rPr>
            </w:pPr>
            <w:r w:rsidRPr="003615FB">
              <w:rPr>
                <w:sz w:val="24"/>
                <w:szCs w:val="24"/>
              </w:rPr>
              <w:t>На заседании педагогического совета</w:t>
            </w:r>
          </w:p>
          <w:p w:rsidR="003615FB" w:rsidRPr="003615FB" w:rsidRDefault="003615FB" w:rsidP="00D10C3D">
            <w:pPr>
              <w:spacing w:before="120" w:after="120"/>
              <w:rPr>
                <w:sz w:val="24"/>
                <w:szCs w:val="24"/>
              </w:rPr>
            </w:pPr>
            <w:r w:rsidRPr="003615FB">
              <w:rPr>
                <w:sz w:val="24"/>
                <w:szCs w:val="24"/>
              </w:rPr>
              <w:t>Протокол № 1 от 26.08.2021г.</w:t>
            </w:r>
          </w:p>
        </w:tc>
        <w:tc>
          <w:tcPr>
            <w:tcW w:w="5069" w:type="dxa"/>
          </w:tcPr>
          <w:p w:rsidR="003615FB" w:rsidRPr="003615FB" w:rsidRDefault="003615FB" w:rsidP="00D10C3D">
            <w:pPr>
              <w:spacing w:before="120" w:after="120"/>
              <w:jc w:val="right"/>
              <w:rPr>
                <w:sz w:val="24"/>
                <w:szCs w:val="24"/>
              </w:rPr>
            </w:pPr>
            <w:r w:rsidRPr="003615FB">
              <w:rPr>
                <w:sz w:val="24"/>
                <w:szCs w:val="24"/>
              </w:rPr>
              <w:t xml:space="preserve">Утверждена </w:t>
            </w:r>
          </w:p>
          <w:p w:rsidR="003615FB" w:rsidRPr="003615FB" w:rsidRDefault="003615FB" w:rsidP="00D10C3D">
            <w:pPr>
              <w:pStyle w:val="a3"/>
              <w:spacing w:before="120" w:after="120" w:line="276" w:lineRule="auto"/>
              <w:jc w:val="right"/>
              <w:rPr>
                <w:sz w:val="24"/>
                <w:szCs w:val="24"/>
              </w:rPr>
            </w:pPr>
            <w:r w:rsidRPr="003615FB">
              <w:rPr>
                <w:sz w:val="24"/>
                <w:szCs w:val="24"/>
              </w:rPr>
              <w:t>Приказом  № ____ от _______2021г</w:t>
            </w:r>
          </w:p>
          <w:p w:rsidR="003615FB" w:rsidRPr="003615FB" w:rsidRDefault="003615FB" w:rsidP="00D10C3D">
            <w:pPr>
              <w:pStyle w:val="a3"/>
              <w:spacing w:before="120" w:after="120" w:line="276" w:lineRule="auto"/>
              <w:jc w:val="right"/>
              <w:rPr>
                <w:sz w:val="24"/>
                <w:szCs w:val="24"/>
              </w:rPr>
            </w:pPr>
          </w:p>
          <w:p w:rsidR="003615FB" w:rsidRPr="003615FB" w:rsidRDefault="003615FB" w:rsidP="00D10C3D">
            <w:pPr>
              <w:pStyle w:val="a3"/>
              <w:spacing w:before="120" w:after="120" w:line="276" w:lineRule="auto"/>
              <w:jc w:val="right"/>
              <w:rPr>
                <w:sz w:val="24"/>
                <w:szCs w:val="24"/>
              </w:rPr>
            </w:pPr>
            <w:r w:rsidRPr="003615FB">
              <w:rPr>
                <w:sz w:val="24"/>
                <w:szCs w:val="24"/>
              </w:rPr>
              <w:t>Директор ____________ Майоров Д.С.</w:t>
            </w:r>
          </w:p>
        </w:tc>
      </w:tr>
    </w:tbl>
    <w:p w:rsidR="003615FB" w:rsidRPr="003615FB" w:rsidRDefault="003615FB" w:rsidP="00D10C3D">
      <w:pPr>
        <w:spacing w:before="120"/>
        <w:jc w:val="right"/>
        <w:rPr>
          <w:sz w:val="24"/>
          <w:szCs w:val="24"/>
        </w:rPr>
      </w:pPr>
    </w:p>
    <w:p w:rsidR="003615FB" w:rsidRDefault="003615FB" w:rsidP="00D10C3D">
      <w:pPr>
        <w:spacing w:before="120"/>
        <w:jc w:val="right"/>
        <w:rPr>
          <w:sz w:val="24"/>
          <w:szCs w:val="24"/>
        </w:rPr>
      </w:pPr>
    </w:p>
    <w:p w:rsidR="003615FB" w:rsidRDefault="003615FB" w:rsidP="00D10C3D">
      <w:pPr>
        <w:spacing w:before="120"/>
        <w:jc w:val="right"/>
        <w:rPr>
          <w:sz w:val="24"/>
          <w:szCs w:val="24"/>
        </w:rPr>
      </w:pPr>
    </w:p>
    <w:p w:rsidR="003615FB" w:rsidRDefault="003615FB" w:rsidP="00D10C3D">
      <w:pPr>
        <w:spacing w:before="120"/>
        <w:jc w:val="right"/>
        <w:rPr>
          <w:sz w:val="24"/>
          <w:szCs w:val="24"/>
        </w:rPr>
      </w:pPr>
    </w:p>
    <w:p w:rsidR="003615FB" w:rsidRDefault="003615FB" w:rsidP="00D10C3D">
      <w:pPr>
        <w:spacing w:before="120"/>
        <w:jc w:val="right"/>
        <w:rPr>
          <w:sz w:val="24"/>
          <w:szCs w:val="24"/>
        </w:rPr>
      </w:pPr>
    </w:p>
    <w:p w:rsidR="003615FB" w:rsidRDefault="003615FB" w:rsidP="00D10C3D">
      <w:pPr>
        <w:spacing w:before="120"/>
        <w:jc w:val="right"/>
        <w:rPr>
          <w:sz w:val="24"/>
          <w:szCs w:val="24"/>
        </w:rPr>
      </w:pPr>
    </w:p>
    <w:p w:rsidR="003615FB" w:rsidRPr="004E54C5" w:rsidRDefault="003615FB" w:rsidP="00D10C3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ДОПОЛНИТЕЛЬНАЯ ОБЩЕРАЗВИВАЮЩАЯ ПРОГРАММА</w:t>
      </w:r>
    </w:p>
    <w:p w:rsidR="003615FB" w:rsidRPr="0004414B" w:rsidRDefault="003615FB" w:rsidP="00D10C3D">
      <w:pPr>
        <w:pStyle w:val="a7"/>
        <w:spacing w:before="0" w:beforeAutospacing="0" w:after="0" w:afterAutospacing="0"/>
        <w:jc w:val="center"/>
      </w:pPr>
      <w:r w:rsidRPr="0004414B">
        <w:t>«Избранные главы математики»</w:t>
      </w:r>
    </w:p>
    <w:p w:rsidR="003615FB" w:rsidRDefault="003615FB" w:rsidP="00D10C3D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детей 12-14 лет</w:t>
      </w:r>
    </w:p>
    <w:p w:rsidR="003615FB" w:rsidRDefault="003615FB" w:rsidP="00D10C3D">
      <w:pPr>
        <w:rPr>
          <w:sz w:val="24"/>
          <w:szCs w:val="24"/>
        </w:rPr>
      </w:pPr>
    </w:p>
    <w:p w:rsidR="003615FB" w:rsidRDefault="003615FB" w:rsidP="00D10C3D">
      <w:pPr>
        <w:rPr>
          <w:sz w:val="24"/>
          <w:szCs w:val="24"/>
        </w:rPr>
      </w:pPr>
    </w:p>
    <w:p w:rsidR="003615FB" w:rsidRDefault="003615FB" w:rsidP="00D10C3D">
      <w:pPr>
        <w:rPr>
          <w:sz w:val="24"/>
          <w:szCs w:val="24"/>
        </w:rPr>
      </w:pPr>
    </w:p>
    <w:p w:rsidR="003615FB" w:rsidRDefault="003615FB" w:rsidP="00D10C3D">
      <w:pPr>
        <w:rPr>
          <w:sz w:val="24"/>
          <w:szCs w:val="24"/>
        </w:rPr>
      </w:pPr>
    </w:p>
    <w:p w:rsidR="003615FB" w:rsidRDefault="003615FB" w:rsidP="00D10C3D">
      <w:pPr>
        <w:rPr>
          <w:sz w:val="24"/>
          <w:szCs w:val="24"/>
        </w:rPr>
      </w:pPr>
    </w:p>
    <w:p w:rsidR="003615FB" w:rsidRDefault="003615FB" w:rsidP="00D10C3D">
      <w:pPr>
        <w:rPr>
          <w:sz w:val="24"/>
          <w:szCs w:val="24"/>
        </w:rPr>
      </w:pPr>
    </w:p>
    <w:p w:rsidR="003615FB" w:rsidRDefault="003615FB" w:rsidP="00D10C3D">
      <w:pPr>
        <w:rPr>
          <w:sz w:val="24"/>
          <w:szCs w:val="24"/>
        </w:rPr>
      </w:pPr>
    </w:p>
    <w:p w:rsidR="003615FB" w:rsidRDefault="003615FB" w:rsidP="00D10C3D">
      <w:pPr>
        <w:rPr>
          <w:sz w:val="24"/>
          <w:szCs w:val="24"/>
        </w:rPr>
      </w:pPr>
    </w:p>
    <w:p w:rsidR="003615FB" w:rsidRDefault="003615FB" w:rsidP="00D10C3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Направленность: </w:t>
      </w:r>
      <w:r w:rsidRPr="003615FB">
        <w:rPr>
          <w:sz w:val="24"/>
          <w:szCs w:val="24"/>
        </w:rPr>
        <w:t>Естественнонаучная</w:t>
      </w:r>
    </w:p>
    <w:p w:rsidR="003615FB" w:rsidRDefault="003615FB" w:rsidP="00D10C3D">
      <w:pPr>
        <w:spacing w:before="120"/>
        <w:jc w:val="right"/>
        <w:rPr>
          <w:sz w:val="24"/>
          <w:szCs w:val="24"/>
        </w:rPr>
      </w:pPr>
    </w:p>
    <w:p w:rsidR="003615FB" w:rsidRDefault="003615FB" w:rsidP="00D10C3D">
      <w:pPr>
        <w:spacing w:before="120"/>
        <w:jc w:val="right"/>
        <w:rPr>
          <w:sz w:val="24"/>
          <w:szCs w:val="24"/>
        </w:rPr>
      </w:pPr>
      <w:r w:rsidRPr="004E54C5">
        <w:rPr>
          <w:sz w:val="24"/>
          <w:szCs w:val="24"/>
        </w:rPr>
        <w:t>Разработчик</w:t>
      </w:r>
      <w:r>
        <w:rPr>
          <w:sz w:val="24"/>
          <w:szCs w:val="24"/>
        </w:rPr>
        <w:t>и</w:t>
      </w:r>
      <w:r w:rsidRPr="004E54C5">
        <w:rPr>
          <w:sz w:val="24"/>
          <w:szCs w:val="24"/>
        </w:rPr>
        <w:t xml:space="preserve"> программы: </w:t>
      </w:r>
    </w:p>
    <w:p w:rsidR="003615FB" w:rsidRDefault="003615FB" w:rsidP="00D10C3D">
      <w:pPr>
        <w:spacing w:before="120"/>
        <w:jc w:val="right"/>
      </w:pPr>
      <w:r w:rsidRPr="0004414B">
        <w:t xml:space="preserve">Иванова Ю.М. учитель математики, </w:t>
      </w:r>
    </w:p>
    <w:p w:rsidR="003615FB" w:rsidRPr="004E54C5" w:rsidRDefault="003615FB" w:rsidP="00D10C3D">
      <w:pPr>
        <w:spacing w:before="120"/>
        <w:jc w:val="right"/>
        <w:rPr>
          <w:sz w:val="24"/>
          <w:szCs w:val="24"/>
        </w:rPr>
      </w:pPr>
      <w:r w:rsidRPr="0004414B">
        <w:t>Казаринова О.Д. учитель физики и информатики</w:t>
      </w:r>
      <w:r w:rsidRPr="004E54C5">
        <w:rPr>
          <w:sz w:val="24"/>
          <w:szCs w:val="24"/>
        </w:rPr>
        <w:t xml:space="preserve"> </w:t>
      </w:r>
    </w:p>
    <w:p w:rsidR="003615FB" w:rsidRDefault="003615FB" w:rsidP="00D10C3D">
      <w:pPr>
        <w:spacing w:before="120"/>
        <w:rPr>
          <w:sz w:val="24"/>
          <w:szCs w:val="24"/>
        </w:rPr>
      </w:pPr>
    </w:p>
    <w:p w:rsidR="003615FB" w:rsidRDefault="003615FB" w:rsidP="00D10C3D">
      <w:pPr>
        <w:spacing w:before="120"/>
        <w:rPr>
          <w:sz w:val="24"/>
          <w:szCs w:val="24"/>
        </w:rPr>
      </w:pPr>
    </w:p>
    <w:p w:rsidR="003615FB" w:rsidRPr="004E54C5" w:rsidRDefault="003615FB" w:rsidP="00D10C3D">
      <w:pPr>
        <w:spacing w:before="120"/>
        <w:rPr>
          <w:sz w:val="24"/>
          <w:szCs w:val="24"/>
        </w:rPr>
      </w:pPr>
    </w:p>
    <w:p w:rsidR="003615FB" w:rsidRDefault="003615FB" w:rsidP="00D10C3D">
      <w:pPr>
        <w:spacing w:before="120"/>
        <w:rPr>
          <w:sz w:val="24"/>
          <w:szCs w:val="24"/>
        </w:rPr>
      </w:pPr>
    </w:p>
    <w:p w:rsidR="003615FB" w:rsidRDefault="003615FB" w:rsidP="00D10C3D">
      <w:pPr>
        <w:spacing w:before="120"/>
        <w:rPr>
          <w:sz w:val="24"/>
          <w:szCs w:val="24"/>
        </w:rPr>
      </w:pPr>
    </w:p>
    <w:p w:rsidR="003615FB" w:rsidRPr="004E54C5" w:rsidRDefault="003615FB" w:rsidP="00D10C3D">
      <w:pPr>
        <w:spacing w:before="120"/>
        <w:rPr>
          <w:sz w:val="24"/>
          <w:szCs w:val="24"/>
        </w:rPr>
      </w:pPr>
    </w:p>
    <w:p w:rsidR="003615FB" w:rsidRPr="004F3F52" w:rsidRDefault="003615FB" w:rsidP="00D10C3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F3F52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F52">
        <w:rPr>
          <w:rFonts w:ascii="Times New Roman" w:hAnsi="Times New Roman"/>
          <w:sz w:val="24"/>
          <w:szCs w:val="24"/>
        </w:rPr>
        <w:t>Кобралово</w:t>
      </w:r>
    </w:p>
    <w:p w:rsidR="003615FB" w:rsidRPr="004F3F52" w:rsidRDefault="003615FB" w:rsidP="00D10C3D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F3F52">
        <w:rPr>
          <w:rFonts w:ascii="Times New Roman" w:hAnsi="Times New Roman"/>
          <w:sz w:val="24"/>
          <w:szCs w:val="24"/>
        </w:rPr>
        <w:t>2021г</w:t>
      </w:r>
    </w:p>
    <w:p w:rsidR="003615FB" w:rsidRDefault="003615FB" w:rsidP="00D10C3D">
      <w:pPr>
        <w:rPr>
          <w:sz w:val="24"/>
          <w:szCs w:val="24"/>
          <w:lang w:bidi="ar-SA"/>
        </w:rPr>
      </w:pPr>
      <w:r>
        <w:br w:type="page"/>
      </w:r>
    </w:p>
    <w:p w:rsidR="003615FB" w:rsidRPr="003615FB" w:rsidRDefault="003615FB" w:rsidP="00D10C3D">
      <w:pPr>
        <w:pStyle w:val="11"/>
        <w:spacing w:before="120" w:line="276" w:lineRule="auto"/>
        <w:ind w:left="0"/>
        <w:jc w:val="center"/>
        <w:rPr>
          <w:sz w:val="24"/>
          <w:szCs w:val="24"/>
        </w:rPr>
      </w:pPr>
      <w:r w:rsidRPr="003615FB">
        <w:rPr>
          <w:sz w:val="24"/>
          <w:szCs w:val="24"/>
        </w:rPr>
        <w:lastRenderedPageBreak/>
        <w:t>ПОЯСНИТЕЛЬНАЯ ЗАПИСКА</w:t>
      </w:r>
    </w:p>
    <w:p w:rsidR="003615FB" w:rsidRPr="003615FB" w:rsidRDefault="003615FB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3615FB">
        <w:rPr>
          <w:rFonts w:ascii="Times New Roman" w:hAnsi="Times New Roman"/>
          <w:sz w:val="24"/>
          <w:szCs w:val="24"/>
        </w:rPr>
        <w:t xml:space="preserve">Дополнительная </w:t>
      </w:r>
      <w:proofErr w:type="spellStart"/>
      <w:r w:rsidRPr="003615FB">
        <w:rPr>
          <w:rFonts w:ascii="Times New Roman" w:hAnsi="Times New Roman"/>
          <w:bCs/>
          <w:sz w:val="24"/>
          <w:szCs w:val="24"/>
        </w:rPr>
        <w:t>общеразвивающая</w:t>
      </w:r>
      <w:proofErr w:type="spellEnd"/>
      <w:r w:rsidRPr="003615FB">
        <w:rPr>
          <w:rFonts w:ascii="Times New Roman" w:hAnsi="Times New Roman"/>
          <w:bCs/>
          <w:sz w:val="24"/>
          <w:szCs w:val="24"/>
        </w:rPr>
        <w:t xml:space="preserve"> </w:t>
      </w:r>
      <w:r w:rsidRPr="003615FB">
        <w:rPr>
          <w:rFonts w:ascii="Times New Roman" w:hAnsi="Times New Roman"/>
          <w:sz w:val="24"/>
          <w:szCs w:val="24"/>
        </w:rPr>
        <w:t>программа разработана в соответствии с требованиями следующих нормативных документов:</w:t>
      </w:r>
    </w:p>
    <w:p w:rsidR="003615FB" w:rsidRPr="003615FB" w:rsidRDefault="003615FB" w:rsidP="0018747E">
      <w:pPr>
        <w:widowControl/>
        <w:numPr>
          <w:ilvl w:val="0"/>
          <w:numId w:val="15"/>
        </w:numPr>
        <w:tabs>
          <w:tab w:val="left" w:pos="284"/>
        </w:tabs>
        <w:adjustRightInd w:val="0"/>
        <w:spacing w:before="120" w:line="276" w:lineRule="auto"/>
        <w:ind w:left="0" w:firstLine="0"/>
        <w:jc w:val="both"/>
        <w:rPr>
          <w:color w:val="000000"/>
          <w:sz w:val="24"/>
          <w:szCs w:val="24"/>
        </w:rPr>
      </w:pPr>
      <w:r w:rsidRPr="003615FB">
        <w:rPr>
          <w:color w:val="000000"/>
          <w:sz w:val="24"/>
          <w:szCs w:val="24"/>
        </w:rPr>
        <w:t xml:space="preserve">Федеральный закон от 29 декабря 2012 г. N 273-ФЗ "Об образовании в Российской Федерации"; </w:t>
      </w:r>
    </w:p>
    <w:p w:rsidR="003615FB" w:rsidRPr="003615FB" w:rsidRDefault="003615FB" w:rsidP="0018747E">
      <w:pPr>
        <w:widowControl/>
        <w:numPr>
          <w:ilvl w:val="0"/>
          <w:numId w:val="15"/>
        </w:numPr>
        <w:tabs>
          <w:tab w:val="left" w:pos="284"/>
        </w:tabs>
        <w:adjustRightInd w:val="0"/>
        <w:spacing w:before="120" w:line="276" w:lineRule="auto"/>
        <w:ind w:left="0" w:firstLine="0"/>
        <w:jc w:val="both"/>
        <w:rPr>
          <w:color w:val="000000"/>
          <w:sz w:val="24"/>
          <w:szCs w:val="24"/>
        </w:rPr>
      </w:pPr>
      <w:r w:rsidRPr="003615FB">
        <w:rPr>
          <w:color w:val="000000"/>
          <w:sz w:val="24"/>
          <w:szCs w:val="24"/>
        </w:rPr>
        <w:t xml:space="preserve">Государственная программа Российской Федерации «Развитие образования» на 2018-2025гг., утвержденная постановлением Правительства Российской Федерации от 26 декабря 2017 г. N 1642; </w:t>
      </w:r>
    </w:p>
    <w:p w:rsidR="003615FB" w:rsidRPr="003615FB" w:rsidRDefault="003615FB" w:rsidP="0018747E">
      <w:pPr>
        <w:widowControl/>
        <w:numPr>
          <w:ilvl w:val="0"/>
          <w:numId w:val="15"/>
        </w:numPr>
        <w:tabs>
          <w:tab w:val="left" w:pos="284"/>
        </w:tabs>
        <w:adjustRightInd w:val="0"/>
        <w:spacing w:before="120" w:line="276" w:lineRule="auto"/>
        <w:ind w:left="0" w:firstLine="0"/>
        <w:jc w:val="both"/>
        <w:rPr>
          <w:color w:val="000000"/>
          <w:sz w:val="24"/>
          <w:szCs w:val="24"/>
        </w:rPr>
      </w:pPr>
      <w:r w:rsidRPr="003615FB">
        <w:rPr>
          <w:color w:val="000000"/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РФ от 29.05.2015 № 996-р; </w:t>
      </w:r>
    </w:p>
    <w:p w:rsidR="003615FB" w:rsidRPr="003615FB" w:rsidRDefault="003615FB" w:rsidP="0018747E">
      <w:pPr>
        <w:widowControl/>
        <w:numPr>
          <w:ilvl w:val="0"/>
          <w:numId w:val="15"/>
        </w:numPr>
        <w:tabs>
          <w:tab w:val="left" w:pos="284"/>
        </w:tabs>
        <w:adjustRightInd w:val="0"/>
        <w:spacing w:before="120" w:line="276" w:lineRule="auto"/>
        <w:ind w:left="0" w:firstLine="0"/>
        <w:jc w:val="both"/>
        <w:rPr>
          <w:color w:val="000000"/>
          <w:sz w:val="24"/>
          <w:szCs w:val="24"/>
        </w:rPr>
      </w:pPr>
      <w:r w:rsidRPr="003615FB">
        <w:rPr>
          <w:color w:val="000000"/>
          <w:sz w:val="24"/>
          <w:szCs w:val="24"/>
        </w:rPr>
        <w:t xml:space="preserve">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 с изменениями от 05.09.2019, 30.09.2020; </w:t>
      </w:r>
    </w:p>
    <w:p w:rsidR="003615FB" w:rsidRPr="003615FB" w:rsidRDefault="003615FB" w:rsidP="0018747E">
      <w:pPr>
        <w:pStyle w:val="ab"/>
        <w:numPr>
          <w:ilvl w:val="0"/>
          <w:numId w:val="15"/>
        </w:numPr>
        <w:tabs>
          <w:tab w:val="left" w:pos="284"/>
        </w:tabs>
        <w:spacing w:before="120"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615FB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3615FB" w:rsidRPr="007E731D" w:rsidRDefault="003615FB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7E731D">
        <w:rPr>
          <w:rFonts w:ascii="Times New Roman" w:hAnsi="Times New Roman"/>
          <w:b/>
          <w:sz w:val="24"/>
          <w:szCs w:val="24"/>
        </w:rPr>
        <w:t xml:space="preserve">Уровень программы: </w:t>
      </w:r>
      <w:r w:rsidRPr="007E731D">
        <w:rPr>
          <w:rFonts w:ascii="Times New Roman" w:hAnsi="Times New Roman"/>
          <w:sz w:val="24"/>
          <w:szCs w:val="24"/>
        </w:rPr>
        <w:t>Стартовый (ознакомительный)</w:t>
      </w:r>
    </w:p>
    <w:p w:rsidR="003615FB" w:rsidRPr="003615FB" w:rsidRDefault="003615FB" w:rsidP="00D10C3D">
      <w:pPr>
        <w:spacing w:before="120" w:line="276" w:lineRule="auto"/>
        <w:rPr>
          <w:sz w:val="24"/>
          <w:szCs w:val="24"/>
        </w:rPr>
      </w:pPr>
      <w:r w:rsidRPr="003615FB">
        <w:rPr>
          <w:b/>
          <w:sz w:val="24"/>
          <w:szCs w:val="24"/>
        </w:rPr>
        <w:t>Направленность</w:t>
      </w:r>
      <w:r w:rsidRPr="003615FB">
        <w:rPr>
          <w:sz w:val="24"/>
          <w:szCs w:val="24"/>
        </w:rPr>
        <w:t xml:space="preserve">: Естественнонаучная </w:t>
      </w:r>
    </w:p>
    <w:p w:rsidR="003615FB" w:rsidRPr="003615FB" w:rsidRDefault="003615FB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3615FB">
        <w:rPr>
          <w:rFonts w:ascii="Times New Roman" w:hAnsi="Times New Roman"/>
          <w:b/>
          <w:sz w:val="24"/>
          <w:szCs w:val="24"/>
        </w:rPr>
        <w:t>Тип программы</w:t>
      </w:r>
      <w:r w:rsidRPr="003615F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615FB">
        <w:rPr>
          <w:rFonts w:ascii="Times New Roman" w:hAnsi="Times New Roman"/>
          <w:sz w:val="24"/>
          <w:szCs w:val="24"/>
        </w:rPr>
        <w:t>общеразвивающая</w:t>
      </w:r>
      <w:proofErr w:type="spellEnd"/>
    </w:p>
    <w:p w:rsidR="003615FB" w:rsidRPr="003615FB" w:rsidRDefault="003615FB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3615FB">
        <w:rPr>
          <w:rFonts w:ascii="Times New Roman" w:hAnsi="Times New Roman"/>
          <w:b/>
          <w:sz w:val="24"/>
          <w:szCs w:val="24"/>
        </w:rPr>
        <w:t xml:space="preserve">Возраст обучающихся </w:t>
      </w:r>
      <w:r w:rsidRPr="003615FB">
        <w:rPr>
          <w:rFonts w:ascii="Times New Roman" w:hAnsi="Times New Roman"/>
          <w:sz w:val="24"/>
          <w:szCs w:val="24"/>
        </w:rPr>
        <w:t>12-14 лет</w:t>
      </w:r>
    </w:p>
    <w:p w:rsidR="003615FB" w:rsidRPr="003615FB" w:rsidRDefault="003615FB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3615FB">
        <w:rPr>
          <w:rFonts w:ascii="Times New Roman" w:hAnsi="Times New Roman"/>
          <w:b/>
          <w:sz w:val="24"/>
          <w:szCs w:val="24"/>
        </w:rPr>
        <w:t>Срок реализации</w:t>
      </w:r>
      <w:r w:rsidRPr="003615FB">
        <w:rPr>
          <w:rFonts w:ascii="Times New Roman" w:hAnsi="Times New Roman"/>
          <w:sz w:val="24"/>
          <w:szCs w:val="24"/>
        </w:rPr>
        <w:t>: 1 год</w:t>
      </w:r>
    </w:p>
    <w:p w:rsidR="003615FB" w:rsidRPr="003615FB" w:rsidRDefault="003615FB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3615FB">
        <w:rPr>
          <w:rFonts w:ascii="Times New Roman" w:hAnsi="Times New Roman"/>
          <w:b/>
          <w:sz w:val="24"/>
          <w:szCs w:val="24"/>
        </w:rPr>
        <w:t>Форма обучения</w:t>
      </w:r>
      <w:r w:rsidRPr="003615FB">
        <w:rPr>
          <w:rFonts w:ascii="Times New Roman" w:hAnsi="Times New Roman"/>
          <w:sz w:val="24"/>
          <w:szCs w:val="24"/>
        </w:rPr>
        <w:t>: очная</w:t>
      </w:r>
    </w:p>
    <w:p w:rsidR="003615FB" w:rsidRPr="00DE7BE9" w:rsidRDefault="003615FB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3615FB">
        <w:rPr>
          <w:rFonts w:ascii="Times New Roman" w:hAnsi="Times New Roman"/>
          <w:b/>
          <w:sz w:val="24"/>
          <w:szCs w:val="24"/>
        </w:rPr>
        <w:t xml:space="preserve">Актуальность программы </w:t>
      </w:r>
      <w:r w:rsidR="00DE7BE9" w:rsidRPr="00DE7BE9">
        <w:rPr>
          <w:rFonts w:ascii="Times New Roman" w:hAnsi="Times New Roman"/>
          <w:sz w:val="24"/>
          <w:szCs w:val="24"/>
        </w:rPr>
        <w:t>состоит в том, что он направлен на расширение знаний учащихся по математике, развитие их теоретического мышления и логической культуры</w:t>
      </w:r>
      <w:proofErr w:type="gramStart"/>
      <w:r w:rsidR="00DE7BE9" w:rsidRPr="00DE7BE9">
        <w:rPr>
          <w:rFonts w:ascii="Times New Roman" w:hAnsi="Times New Roman"/>
          <w:sz w:val="24"/>
          <w:szCs w:val="24"/>
        </w:rPr>
        <w:t>.</w:t>
      </w:r>
      <w:proofErr w:type="gramEnd"/>
      <w:r w:rsidR="00DE7BE9" w:rsidRPr="00DE7B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7BE9" w:rsidRPr="00DE7BE9">
        <w:rPr>
          <w:rFonts w:ascii="Times New Roman" w:hAnsi="Times New Roman"/>
          <w:sz w:val="24"/>
          <w:szCs w:val="24"/>
        </w:rPr>
        <w:t>к</w:t>
      </w:r>
      <w:proofErr w:type="gramEnd"/>
      <w:r w:rsidR="00DE7BE9" w:rsidRPr="00DE7BE9">
        <w:rPr>
          <w:rFonts w:ascii="Times New Roman" w:hAnsi="Times New Roman"/>
          <w:sz w:val="24"/>
          <w:szCs w:val="24"/>
        </w:rPr>
        <w:t>урса заключается в том, что программа включает</w:t>
      </w:r>
      <w:r w:rsidR="00DE7BE9">
        <w:rPr>
          <w:rFonts w:ascii="Times New Roman" w:hAnsi="Times New Roman"/>
          <w:sz w:val="24"/>
          <w:szCs w:val="24"/>
        </w:rPr>
        <w:t xml:space="preserve"> </w:t>
      </w:r>
      <w:r w:rsidR="00DE7BE9" w:rsidRPr="00DE7BE9">
        <w:rPr>
          <w:rFonts w:ascii="Times New Roman" w:hAnsi="Times New Roman"/>
          <w:sz w:val="24"/>
          <w:szCs w:val="24"/>
        </w:rPr>
        <w:t xml:space="preserve">новые для учащихся задачи, не содержащиеся в базовом курсе. </w:t>
      </w:r>
      <w:r w:rsidR="00DE7BE9">
        <w:rPr>
          <w:rFonts w:ascii="Times New Roman" w:hAnsi="Times New Roman"/>
          <w:sz w:val="24"/>
          <w:szCs w:val="24"/>
        </w:rPr>
        <w:t>Программа</w:t>
      </w:r>
      <w:r w:rsidR="00DE7BE9" w:rsidRPr="00DE7BE9">
        <w:rPr>
          <w:rFonts w:ascii="Times New Roman" w:hAnsi="Times New Roman"/>
          <w:sz w:val="24"/>
          <w:szCs w:val="24"/>
        </w:rPr>
        <w:t xml:space="preserve"> содержит задачи по</w:t>
      </w:r>
      <w:r w:rsidR="00DE7BE9">
        <w:rPr>
          <w:rFonts w:ascii="Times New Roman" w:hAnsi="Times New Roman"/>
          <w:sz w:val="24"/>
          <w:szCs w:val="24"/>
        </w:rPr>
        <w:t xml:space="preserve"> </w:t>
      </w:r>
      <w:r w:rsidR="00DE7BE9" w:rsidRPr="00DE7BE9">
        <w:rPr>
          <w:rFonts w:ascii="Times New Roman" w:hAnsi="Times New Roman"/>
          <w:sz w:val="24"/>
          <w:szCs w:val="24"/>
        </w:rPr>
        <w:t xml:space="preserve">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</w:t>
      </w:r>
      <w:proofErr w:type="gramStart"/>
      <w:r w:rsidR="00DE7BE9" w:rsidRPr="00DE7B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DE7BE9" w:rsidRPr="00DE7BE9">
        <w:rPr>
          <w:rFonts w:ascii="Times New Roman" w:hAnsi="Times New Roman"/>
          <w:sz w:val="24"/>
          <w:szCs w:val="24"/>
        </w:rPr>
        <w:t>. Включенные,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DE7BE9" w:rsidRPr="00DE7BE9" w:rsidRDefault="003615FB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DE7BE9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="00DE7BE9" w:rsidRPr="00DE7BE9">
        <w:rPr>
          <w:rFonts w:ascii="Times New Roman" w:hAnsi="Times New Roman"/>
          <w:sz w:val="24"/>
          <w:szCs w:val="24"/>
        </w:rPr>
        <w:t>Создание условий и содействие интеллектуальному развитию детей</w:t>
      </w:r>
      <w:r w:rsidR="00DE7BE9">
        <w:rPr>
          <w:rFonts w:ascii="Times New Roman" w:hAnsi="Times New Roman"/>
          <w:sz w:val="24"/>
          <w:szCs w:val="24"/>
        </w:rPr>
        <w:t>, п</w:t>
      </w:r>
      <w:r w:rsidR="00DE7BE9" w:rsidRPr="00DE7BE9">
        <w:rPr>
          <w:rFonts w:ascii="Times New Roman" w:hAnsi="Times New Roman"/>
          <w:sz w:val="24"/>
          <w:szCs w:val="24"/>
        </w:rPr>
        <w:t>ривитие интереса учащихся к математике</w:t>
      </w:r>
    </w:p>
    <w:p w:rsidR="00DE7BE9" w:rsidRPr="003615FB" w:rsidRDefault="00DE7BE9" w:rsidP="00D10C3D">
      <w:pPr>
        <w:pStyle w:val="ab"/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3615FB">
        <w:rPr>
          <w:rFonts w:ascii="Times New Roman" w:hAnsi="Times New Roman"/>
          <w:b/>
          <w:sz w:val="24"/>
          <w:szCs w:val="24"/>
        </w:rPr>
        <w:t>Задачи программы</w:t>
      </w:r>
      <w:r w:rsidRPr="003615FB">
        <w:rPr>
          <w:rFonts w:ascii="Times New Roman" w:hAnsi="Times New Roman"/>
          <w:sz w:val="24"/>
          <w:szCs w:val="24"/>
        </w:rPr>
        <w:t>:</w:t>
      </w:r>
    </w:p>
    <w:p w:rsidR="00DE7BE9" w:rsidRPr="00DE7BE9" w:rsidRDefault="00DE7BE9" w:rsidP="0018747E">
      <w:pPr>
        <w:pStyle w:val="ab"/>
        <w:numPr>
          <w:ilvl w:val="0"/>
          <w:numId w:val="16"/>
        </w:numPr>
        <w:spacing w:before="120" w:line="276" w:lineRule="auto"/>
        <w:ind w:left="142" w:hanging="142"/>
        <w:jc w:val="both"/>
        <w:rPr>
          <w:rFonts w:ascii="Times New Roman" w:hAnsi="Times New Roman"/>
          <w:sz w:val="24"/>
        </w:rPr>
      </w:pPr>
      <w:r w:rsidRPr="00DE7BE9">
        <w:rPr>
          <w:rFonts w:ascii="Times New Roman" w:hAnsi="Times New Roman"/>
          <w:sz w:val="24"/>
        </w:rPr>
        <w:t xml:space="preserve">овладение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DE7BE9">
        <w:rPr>
          <w:rFonts w:ascii="Times New Roman" w:hAnsi="Times New Roman"/>
          <w:sz w:val="24"/>
        </w:rPr>
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DE7BE9" w:rsidRPr="00DE7BE9" w:rsidRDefault="00DE7BE9" w:rsidP="0018747E">
      <w:pPr>
        <w:pStyle w:val="ab"/>
        <w:numPr>
          <w:ilvl w:val="0"/>
          <w:numId w:val="16"/>
        </w:numPr>
        <w:spacing w:before="120" w:line="276" w:lineRule="auto"/>
        <w:ind w:left="142" w:hanging="142"/>
        <w:jc w:val="both"/>
        <w:rPr>
          <w:rFonts w:ascii="Times New Roman" w:hAnsi="Times New Roman"/>
          <w:sz w:val="24"/>
        </w:rPr>
      </w:pPr>
      <w:r w:rsidRPr="00DE7BE9">
        <w:rPr>
          <w:rFonts w:ascii="Times New Roman" w:hAnsi="Times New Roman"/>
          <w:sz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7B0603" w:rsidRPr="001B49EB" w:rsidRDefault="00DE7BE9" w:rsidP="00D10C3D">
      <w:pPr>
        <w:pStyle w:val="ab"/>
        <w:numPr>
          <w:ilvl w:val="0"/>
          <w:numId w:val="16"/>
        </w:numPr>
        <w:spacing w:before="120" w:line="276" w:lineRule="auto"/>
        <w:ind w:left="142" w:hanging="142"/>
        <w:jc w:val="both"/>
        <w:rPr>
          <w:b/>
          <w:bCs/>
          <w:sz w:val="24"/>
          <w:szCs w:val="24"/>
        </w:rPr>
      </w:pPr>
      <w:r w:rsidRPr="001B49EB">
        <w:rPr>
          <w:rFonts w:ascii="Times New Roman" w:hAnsi="Times New Roman"/>
          <w:sz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  <w:r w:rsidR="007B0603" w:rsidRPr="001B49EB">
        <w:rPr>
          <w:sz w:val="24"/>
          <w:szCs w:val="24"/>
        </w:rPr>
        <w:br w:type="page"/>
      </w:r>
    </w:p>
    <w:p w:rsidR="00FA61BB" w:rsidRPr="0004414B" w:rsidRDefault="00F3543D" w:rsidP="00D10C3D">
      <w:pPr>
        <w:pStyle w:val="11"/>
        <w:spacing w:before="120"/>
        <w:ind w:left="0"/>
        <w:jc w:val="center"/>
        <w:rPr>
          <w:sz w:val="24"/>
          <w:szCs w:val="24"/>
        </w:rPr>
      </w:pPr>
      <w:r w:rsidRPr="0004414B">
        <w:rPr>
          <w:sz w:val="24"/>
          <w:szCs w:val="24"/>
        </w:rPr>
        <w:lastRenderedPageBreak/>
        <w:t>ПЛАНИРУЕМЫЕ РЕЗУЛЬТАТЫ</w:t>
      </w:r>
    </w:p>
    <w:p w:rsidR="00FB247E" w:rsidRPr="0004414B" w:rsidRDefault="00FB247E" w:rsidP="00D10C3D">
      <w:pPr>
        <w:adjustRightInd w:val="0"/>
        <w:spacing w:before="120"/>
        <w:contextualSpacing/>
        <w:jc w:val="center"/>
        <w:rPr>
          <w:rFonts w:eastAsia="MS Mincho"/>
          <w:sz w:val="24"/>
          <w:szCs w:val="24"/>
          <w:lang w:eastAsia="ja-JP"/>
        </w:rPr>
      </w:pPr>
      <w:r w:rsidRPr="0004414B">
        <w:rPr>
          <w:rFonts w:eastAsia="MS Mincho"/>
          <w:i/>
          <w:sz w:val="24"/>
          <w:szCs w:val="24"/>
          <w:lang w:eastAsia="ja-JP"/>
        </w:rPr>
        <w:t>Личностные результаты</w:t>
      </w:r>
      <w:r w:rsidRPr="0004414B">
        <w:rPr>
          <w:rFonts w:eastAsia="MS Mincho"/>
          <w:sz w:val="24"/>
          <w:szCs w:val="24"/>
          <w:lang w:eastAsia="ja-JP"/>
        </w:rPr>
        <w:t>: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clear" w:pos="780"/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clear" w:pos="780"/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формирование осознанного выбора и последующего освоения профессиональных образовательных программ инженерных или IT-специальностей;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формирование качеств мышления, необходимых дли адаптации в современном информационном обществе;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решения:</w:t>
      </w:r>
      <w:r w:rsidRPr="0004414B">
        <w:rPr>
          <w:sz w:val="24"/>
          <w:szCs w:val="24"/>
        </w:rPr>
        <w:t xml:space="preserve"> </w:t>
      </w:r>
      <w:r w:rsidRPr="0004414B">
        <w:rPr>
          <w:color w:val="000000"/>
          <w:sz w:val="24"/>
          <w:szCs w:val="24"/>
        </w:rPr>
        <w:t>критичность мышления, инициатива, находчивость, активность при решении математических задач;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развитие интереса к инженерному творчеству и инженерных способностей.</w:t>
      </w:r>
    </w:p>
    <w:p w:rsidR="00FB247E" w:rsidRPr="00F3543D" w:rsidRDefault="00FB247E" w:rsidP="00D10C3D">
      <w:pPr>
        <w:adjustRightInd w:val="0"/>
        <w:spacing w:before="120"/>
        <w:contextualSpacing/>
        <w:jc w:val="center"/>
        <w:rPr>
          <w:rFonts w:eastAsia="MS Mincho"/>
          <w:i/>
          <w:sz w:val="24"/>
          <w:szCs w:val="24"/>
          <w:lang w:eastAsia="ja-JP"/>
        </w:rPr>
      </w:pPr>
      <w:r w:rsidRPr="00F3543D">
        <w:rPr>
          <w:rFonts w:eastAsia="MS Mincho"/>
          <w:i/>
          <w:sz w:val="24"/>
          <w:szCs w:val="24"/>
          <w:lang w:eastAsia="ja-JP"/>
        </w:rPr>
        <w:t>Метапредметные результаты: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proofErr w:type="gramStart"/>
      <w:r w:rsidRPr="0004414B">
        <w:rPr>
          <w:color w:val="000000"/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FB247E" w:rsidRPr="0004414B" w:rsidRDefault="00FB247E" w:rsidP="0018747E">
      <w:pPr>
        <w:widowControl/>
        <w:numPr>
          <w:ilvl w:val="0"/>
          <w:numId w:val="2"/>
        </w:numPr>
        <w:shd w:val="clear" w:color="auto" w:fill="FFFFFF"/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color w:val="000000"/>
          <w:sz w:val="24"/>
          <w:szCs w:val="24"/>
        </w:rPr>
      </w:pPr>
      <w:r w:rsidRPr="0004414B">
        <w:rPr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FB247E" w:rsidRPr="0004414B" w:rsidRDefault="00FB247E" w:rsidP="0018747E">
      <w:pPr>
        <w:widowControl/>
        <w:numPr>
          <w:ilvl w:val="0"/>
          <w:numId w:val="2"/>
        </w:numPr>
        <w:tabs>
          <w:tab w:val="num" w:pos="709"/>
        </w:tabs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color w:val="000000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FB247E" w:rsidRPr="0004414B" w:rsidRDefault="00FB247E" w:rsidP="0018747E">
      <w:pPr>
        <w:widowControl/>
        <w:numPr>
          <w:ilvl w:val="0"/>
          <w:numId w:val="3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умение определять понятия, обобщать, устанавливать аналогии, классифицировать;</w:t>
      </w:r>
    </w:p>
    <w:p w:rsidR="00FB247E" w:rsidRPr="0004414B" w:rsidRDefault="00FB247E" w:rsidP="0018747E">
      <w:pPr>
        <w:widowControl/>
        <w:numPr>
          <w:ilvl w:val="0"/>
          <w:numId w:val="3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развивать компетенции в области использования информационно-коммуникационных технологий;</w:t>
      </w:r>
    </w:p>
    <w:p w:rsidR="00FB247E" w:rsidRPr="00F3543D" w:rsidRDefault="00FB247E" w:rsidP="00D10C3D">
      <w:pPr>
        <w:adjustRightInd w:val="0"/>
        <w:spacing w:before="120"/>
        <w:contextualSpacing/>
        <w:jc w:val="center"/>
        <w:rPr>
          <w:rFonts w:eastAsia="MS Mincho"/>
          <w:i/>
          <w:sz w:val="24"/>
          <w:szCs w:val="24"/>
          <w:lang w:eastAsia="ja-JP"/>
        </w:rPr>
      </w:pPr>
      <w:r w:rsidRPr="00F3543D">
        <w:rPr>
          <w:rFonts w:eastAsia="MS Mincho"/>
          <w:i/>
          <w:sz w:val="24"/>
          <w:szCs w:val="24"/>
          <w:lang w:eastAsia="ja-JP"/>
        </w:rPr>
        <w:t>Предметные результаты:</w:t>
      </w:r>
    </w:p>
    <w:p w:rsidR="00FB247E" w:rsidRPr="0004414B" w:rsidRDefault="00FB247E" w:rsidP="0018747E">
      <w:pPr>
        <w:widowControl/>
        <w:numPr>
          <w:ilvl w:val="0"/>
          <w:numId w:val="3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умение находить информацию в различных источниках;</w:t>
      </w:r>
    </w:p>
    <w:p w:rsidR="00FB247E" w:rsidRPr="0004414B" w:rsidRDefault="00FB247E" w:rsidP="0018747E">
      <w:pPr>
        <w:widowControl/>
        <w:numPr>
          <w:ilvl w:val="0"/>
          <w:numId w:val="3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умение выдвигать гипотезы;</w:t>
      </w:r>
    </w:p>
    <w:p w:rsidR="00FB247E" w:rsidRPr="0004414B" w:rsidRDefault="00FB247E" w:rsidP="0018747E">
      <w:pPr>
        <w:widowControl/>
        <w:numPr>
          <w:ilvl w:val="0"/>
          <w:numId w:val="3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понимать сущности алгоритмических предписаний;</w:t>
      </w:r>
    </w:p>
    <w:p w:rsidR="00FB247E" w:rsidRPr="0004414B" w:rsidRDefault="00FB247E" w:rsidP="0018747E">
      <w:pPr>
        <w:widowControl/>
        <w:numPr>
          <w:ilvl w:val="0"/>
          <w:numId w:val="3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устанавливать причинно-следственные связи, проводить доказательные рассуждения;</w:t>
      </w:r>
    </w:p>
    <w:p w:rsidR="00FB247E" w:rsidRPr="0004414B" w:rsidRDefault="00FB247E" w:rsidP="0018747E">
      <w:pPr>
        <w:widowControl/>
        <w:numPr>
          <w:ilvl w:val="0"/>
          <w:numId w:val="3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умение иллюстрировать изученные понятия и свойства фигур;</w:t>
      </w:r>
    </w:p>
    <w:p w:rsidR="00FB247E" w:rsidRPr="0004414B" w:rsidRDefault="00FB247E" w:rsidP="0018747E">
      <w:pPr>
        <w:widowControl/>
        <w:numPr>
          <w:ilvl w:val="0"/>
          <w:numId w:val="4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осознание значения математики для повседневной жизни;</w:t>
      </w:r>
    </w:p>
    <w:p w:rsidR="00FB247E" w:rsidRPr="0004414B" w:rsidRDefault="00FB247E" w:rsidP="0018747E">
      <w:pPr>
        <w:widowControl/>
        <w:numPr>
          <w:ilvl w:val="0"/>
          <w:numId w:val="4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развитие умений работать с математическим текстом;</w:t>
      </w:r>
    </w:p>
    <w:p w:rsidR="00FB247E" w:rsidRPr="0004414B" w:rsidRDefault="00FB247E" w:rsidP="0018747E">
      <w:pPr>
        <w:widowControl/>
        <w:numPr>
          <w:ilvl w:val="0"/>
          <w:numId w:val="4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выражать свои мысли с применением математической терминологии;</w:t>
      </w:r>
    </w:p>
    <w:p w:rsidR="00FB247E" w:rsidRPr="0004414B" w:rsidRDefault="00FB247E" w:rsidP="0018747E">
      <w:pPr>
        <w:widowControl/>
        <w:numPr>
          <w:ilvl w:val="0"/>
          <w:numId w:val="4"/>
        </w:numPr>
        <w:suppressAutoHyphens/>
        <w:autoSpaceDE/>
        <w:autoSpaceDN/>
        <w:spacing w:before="120"/>
        <w:ind w:left="0" w:firstLine="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владение базовым понятийным аппаратом по основным разделам содержания;</w:t>
      </w:r>
    </w:p>
    <w:p w:rsidR="00FB247E" w:rsidRPr="0004414B" w:rsidRDefault="00FB247E" w:rsidP="0018747E">
      <w:pPr>
        <w:widowControl/>
        <w:numPr>
          <w:ilvl w:val="0"/>
          <w:numId w:val="4"/>
        </w:numPr>
        <w:suppressAutoHyphens/>
        <w:autoSpaceDE/>
        <w:autoSpaceDN/>
        <w:spacing w:before="120"/>
        <w:ind w:left="0" w:firstLine="0"/>
        <w:contextualSpacing/>
        <w:jc w:val="both"/>
        <w:rPr>
          <w:b/>
          <w:sz w:val="24"/>
          <w:szCs w:val="24"/>
        </w:rPr>
      </w:pPr>
      <w:r w:rsidRPr="0004414B">
        <w:rPr>
          <w:sz w:val="24"/>
          <w:szCs w:val="24"/>
        </w:rPr>
        <w:t>практически значимые математические умения и навыки, их применение к решению математических задач.</w:t>
      </w:r>
    </w:p>
    <w:p w:rsidR="00FB247E" w:rsidRPr="0004414B" w:rsidRDefault="00FB247E" w:rsidP="00D10C3D">
      <w:pPr>
        <w:spacing w:before="120"/>
        <w:contextualSpacing/>
        <w:rPr>
          <w:b/>
          <w:sz w:val="24"/>
          <w:szCs w:val="24"/>
          <w:u w:val="single"/>
        </w:rPr>
      </w:pPr>
      <w:r w:rsidRPr="0004414B">
        <w:rPr>
          <w:b/>
          <w:sz w:val="24"/>
          <w:szCs w:val="24"/>
          <w:u w:val="single"/>
        </w:rPr>
        <w:t>Алгоритмы и конструкции</w:t>
      </w:r>
    </w:p>
    <w:p w:rsidR="00FB247E" w:rsidRPr="0004414B" w:rsidRDefault="00FB247E" w:rsidP="00D10C3D">
      <w:pPr>
        <w:spacing w:before="120"/>
        <w:contextualSpacing/>
        <w:rPr>
          <w:i/>
          <w:sz w:val="24"/>
          <w:szCs w:val="24"/>
        </w:rPr>
      </w:pPr>
      <w:r w:rsidRPr="0004414B">
        <w:rPr>
          <w:i/>
          <w:sz w:val="24"/>
          <w:szCs w:val="24"/>
        </w:rPr>
        <w:t>Выпускник научится:</w:t>
      </w:r>
    </w:p>
    <w:p w:rsidR="00FB247E" w:rsidRPr="0004414B" w:rsidRDefault="00FB247E" w:rsidP="0018747E">
      <w:pPr>
        <w:widowControl/>
        <w:numPr>
          <w:ilvl w:val="0"/>
          <w:numId w:val="6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 xml:space="preserve">решать задачи на переливания, переправы; </w:t>
      </w:r>
    </w:p>
    <w:p w:rsidR="00FB247E" w:rsidRPr="0004414B" w:rsidRDefault="00FB247E" w:rsidP="0018747E">
      <w:pPr>
        <w:widowControl/>
        <w:numPr>
          <w:ilvl w:val="0"/>
          <w:numId w:val="6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оценивать длину работы алгоритма;</w:t>
      </w:r>
    </w:p>
    <w:p w:rsidR="00FB247E" w:rsidRPr="0004414B" w:rsidRDefault="00FB247E" w:rsidP="0018747E">
      <w:pPr>
        <w:widowControl/>
        <w:numPr>
          <w:ilvl w:val="0"/>
          <w:numId w:val="6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 xml:space="preserve">обосновывать построение короткого алгоритма в задачах на взвешивания; </w:t>
      </w:r>
    </w:p>
    <w:p w:rsidR="00FB247E" w:rsidRPr="0004414B" w:rsidRDefault="00FB247E" w:rsidP="0018747E">
      <w:pPr>
        <w:widowControl/>
        <w:numPr>
          <w:ilvl w:val="0"/>
          <w:numId w:val="6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 xml:space="preserve">применять идеи постепенного конструирования, метод разумного хода; </w:t>
      </w:r>
    </w:p>
    <w:p w:rsidR="00FB247E" w:rsidRPr="0004414B" w:rsidRDefault="00FB247E" w:rsidP="0018747E">
      <w:pPr>
        <w:widowControl/>
        <w:numPr>
          <w:ilvl w:val="0"/>
          <w:numId w:val="6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решать головоломки методом полного перебора;</w:t>
      </w:r>
    </w:p>
    <w:p w:rsidR="00FB247E" w:rsidRPr="0004414B" w:rsidRDefault="00FB247E" w:rsidP="0018747E">
      <w:pPr>
        <w:widowControl/>
        <w:numPr>
          <w:ilvl w:val="0"/>
          <w:numId w:val="6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находить все решения задачи;</w:t>
      </w:r>
    </w:p>
    <w:p w:rsidR="00FB247E" w:rsidRPr="0004414B" w:rsidRDefault="00FB247E" w:rsidP="0018747E">
      <w:pPr>
        <w:widowControl/>
        <w:numPr>
          <w:ilvl w:val="0"/>
          <w:numId w:val="6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 xml:space="preserve">решать задачи на поиск решений ребусов.   </w:t>
      </w:r>
    </w:p>
    <w:p w:rsidR="00FB247E" w:rsidRPr="0004414B" w:rsidRDefault="00FB247E" w:rsidP="00D10C3D">
      <w:pPr>
        <w:spacing w:before="120"/>
        <w:contextualSpacing/>
        <w:rPr>
          <w:sz w:val="24"/>
          <w:szCs w:val="24"/>
        </w:rPr>
      </w:pPr>
      <w:r w:rsidRPr="0004414B">
        <w:rPr>
          <w:i/>
          <w:sz w:val="24"/>
          <w:szCs w:val="24"/>
        </w:rPr>
        <w:t>Выпускник получит возможность:</w:t>
      </w:r>
    </w:p>
    <w:p w:rsidR="00FB247E" w:rsidRPr="0004414B" w:rsidRDefault="00FB247E" w:rsidP="0018747E">
      <w:pPr>
        <w:widowControl/>
        <w:numPr>
          <w:ilvl w:val="0"/>
          <w:numId w:val="12"/>
        </w:numPr>
        <w:tabs>
          <w:tab w:val="clear" w:pos="1365"/>
          <w:tab w:val="num" w:pos="567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lastRenderedPageBreak/>
        <w:t>овладеть приемами постепенного конструирования для решения различных задач;</w:t>
      </w:r>
    </w:p>
    <w:p w:rsidR="00FB247E" w:rsidRPr="0004414B" w:rsidRDefault="00FB247E" w:rsidP="0018747E">
      <w:pPr>
        <w:widowControl/>
        <w:numPr>
          <w:ilvl w:val="0"/>
          <w:numId w:val="12"/>
        </w:numPr>
        <w:tabs>
          <w:tab w:val="clear" w:pos="1365"/>
          <w:tab w:val="num" w:pos="567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понимать суть алгоритма и способы его построения;</w:t>
      </w:r>
    </w:p>
    <w:p w:rsidR="00FB247E" w:rsidRPr="0004414B" w:rsidRDefault="00FB247E" w:rsidP="0018747E">
      <w:pPr>
        <w:widowControl/>
        <w:numPr>
          <w:ilvl w:val="0"/>
          <w:numId w:val="12"/>
        </w:numPr>
        <w:tabs>
          <w:tab w:val="clear" w:pos="1365"/>
          <w:tab w:val="num" w:pos="567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строить алгоритмы или наборы предписаний для решения поставленных задач;</w:t>
      </w:r>
    </w:p>
    <w:p w:rsidR="00FB247E" w:rsidRPr="0004414B" w:rsidRDefault="00FB247E" w:rsidP="0018747E">
      <w:pPr>
        <w:widowControl/>
        <w:numPr>
          <w:ilvl w:val="0"/>
          <w:numId w:val="12"/>
        </w:numPr>
        <w:tabs>
          <w:tab w:val="clear" w:pos="1365"/>
          <w:tab w:val="num" w:pos="567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развивать алгоритмическое мышление.</w:t>
      </w:r>
    </w:p>
    <w:p w:rsidR="00FB247E" w:rsidRPr="0004414B" w:rsidRDefault="00FB247E" w:rsidP="00D10C3D">
      <w:pPr>
        <w:spacing w:before="120"/>
        <w:contextualSpacing/>
        <w:rPr>
          <w:b/>
          <w:sz w:val="24"/>
          <w:szCs w:val="24"/>
          <w:u w:val="single"/>
        </w:rPr>
      </w:pPr>
      <w:r w:rsidRPr="0004414B">
        <w:rPr>
          <w:b/>
          <w:sz w:val="24"/>
          <w:szCs w:val="24"/>
          <w:u w:val="single"/>
        </w:rPr>
        <w:t>Логика</w:t>
      </w:r>
    </w:p>
    <w:p w:rsidR="00FB247E" w:rsidRPr="0004414B" w:rsidRDefault="00FB247E" w:rsidP="00D10C3D">
      <w:pPr>
        <w:spacing w:before="120"/>
        <w:contextualSpacing/>
        <w:rPr>
          <w:i/>
          <w:sz w:val="24"/>
          <w:szCs w:val="24"/>
        </w:rPr>
      </w:pPr>
      <w:r w:rsidRPr="0004414B">
        <w:rPr>
          <w:i/>
          <w:sz w:val="24"/>
          <w:szCs w:val="24"/>
        </w:rPr>
        <w:t>Выпускник научится: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записывать математические утверждения, доказательства в символьном виде;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 xml:space="preserve">строить логическое суждение; 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строить цепочки логических суждений;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решать задачи при помощи цепочки логических выводов;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строить логические таблицы;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строить логические диаграммы;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делать и обосновывать полный перебор;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 xml:space="preserve">решать задачи про рыцарей и лжецов; </w:t>
      </w:r>
    </w:p>
    <w:p w:rsidR="00FB247E" w:rsidRPr="0004414B" w:rsidRDefault="00FB247E" w:rsidP="0018747E">
      <w:pPr>
        <w:widowControl/>
        <w:numPr>
          <w:ilvl w:val="0"/>
          <w:numId w:val="7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решать задачи, содержащие истинные и ложные высказывания.</w:t>
      </w:r>
    </w:p>
    <w:p w:rsidR="00FB247E" w:rsidRPr="0004414B" w:rsidRDefault="00FB247E" w:rsidP="00D10C3D">
      <w:pPr>
        <w:spacing w:before="120"/>
        <w:contextualSpacing/>
        <w:rPr>
          <w:sz w:val="24"/>
          <w:szCs w:val="24"/>
        </w:rPr>
      </w:pPr>
      <w:r w:rsidRPr="0004414B">
        <w:rPr>
          <w:i/>
          <w:sz w:val="24"/>
          <w:szCs w:val="24"/>
        </w:rPr>
        <w:t>Выпускник получит возможность:</w:t>
      </w:r>
    </w:p>
    <w:p w:rsidR="00FB247E" w:rsidRPr="0004414B" w:rsidRDefault="00FB247E" w:rsidP="0018747E">
      <w:pPr>
        <w:widowControl/>
        <w:numPr>
          <w:ilvl w:val="0"/>
          <w:numId w:val="13"/>
        </w:numPr>
        <w:tabs>
          <w:tab w:val="clear" w:pos="1081"/>
          <w:tab w:val="num" w:pos="567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оценивать правильность суждений с точки зрения математической логики;</w:t>
      </w:r>
    </w:p>
    <w:p w:rsidR="00FB247E" w:rsidRPr="0004414B" w:rsidRDefault="00FB247E" w:rsidP="0018747E">
      <w:pPr>
        <w:widowControl/>
        <w:numPr>
          <w:ilvl w:val="0"/>
          <w:numId w:val="13"/>
        </w:numPr>
        <w:tabs>
          <w:tab w:val="clear" w:pos="1081"/>
          <w:tab w:val="num" w:pos="567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распознавать логически некорректные рассуждения;</w:t>
      </w:r>
    </w:p>
    <w:p w:rsidR="00FB247E" w:rsidRPr="0004414B" w:rsidRDefault="00C5308E" w:rsidP="0018747E">
      <w:pPr>
        <w:widowControl/>
        <w:numPr>
          <w:ilvl w:val="0"/>
          <w:numId w:val="13"/>
        </w:numPr>
        <w:tabs>
          <w:tab w:val="clear" w:pos="1081"/>
          <w:tab w:val="num" w:pos="567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 xml:space="preserve">овладеть </w:t>
      </w:r>
      <w:r w:rsidR="00FB247E" w:rsidRPr="0004414B">
        <w:rPr>
          <w:sz w:val="24"/>
          <w:szCs w:val="24"/>
        </w:rPr>
        <w:t xml:space="preserve">приемами перевода предложений с естественного языка на </w:t>
      </w:r>
      <w:proofErr w:type="gramStart"/>
      <w:r w:rsidR="00FB247E" w:rsidRPr="0004414B">
        <w:rPr>
          <w:sz w:val="24"/>
          <w:szCs w:val="24"/>
        </w:rPr>
        <w:t>формальный</w:t>
      </w:r>
      <w:proofErr w:type="gramEnd"/>
      <w:r w:rsidR="00FB247E" w:rsidRPr="0004414B">
        <w:rPr>
          <w:sz w:val="24"/>
          <w:szCs w:val="24"/>
        </w:rPr>
        <w:t xml:space="preserve"> и обратно;</w:t>
      </w:r>
    </w:p>
    <w:p w:rsidR="00FB247E" w:rsidRPr="0004414B" w:rsidRDefault="00FB247E" w:rsidP="0018747E">
      <w:pPr>
        <w:widowControl/>
        <w:numPr>
          <w:ilvl w:val="0"/>
          <w:numId w:val="13"/>
        </w:numPr>
        <w:tabs>
          <w:tab w:val="clear" w:pos="1081"/>
          <w:tab w:val="num" w:pos="567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понимать логические закономерности и правила логического вывода;</w:t>
      </w:r>
    </w:p>
    <w:p w:rsidR="00FB247E" w:rsidRPr="0004414B" w:rsidRDefault="00FB247E" w:rsidP="0018747E">
      <w:pPr>
        <w:widowControl/>
        <w:numPr>
          <w:ilvl w:val="0"/>
          <w:numId w:val="13"/>
        </w:numPr>
        <w:tabs>
          <w:tab w:val="clear" w:pos="1081"/>
          <w:tab w:val="num" w:pos="567"/>
        </w:tabs>
        <w:autoSpaceDE/>
        <w:autoSpaceDN/>
        <w:spacing w:before="120"/>
        <w:ind w:left="0" w:firstLine="0"/>
        <w:contextualSpacing/>
        <w:rPr>
          <w:b/>
          <w:sz w:val="24"/>
          <w:szCs w:val="24"/>
          <w:u w:val="single"/>
        </w:rPr>
      </w:pPr>
      <w:r w:rsidRPr="0004414B">
        <w:rPr>
          <w:sz w:val="24"/>
          <w:szCs w:val="24"/>
        </w:rPr>
        <w:t>делать логические выводы для заданного алгоритма или набора предписаний;</w:t>
      </w:r>
    </w:p>
    <w:p w:rsidR="00FB247E" w:rsidRPr="0004414B" w:rsidRDefault="00FB247E" w:rsidP="0018747E">
      <w:pPr>
        <w:widowControl/>
        <w:numPr>
          <w:ilvl w:val="0"/>
          <w:numId w:val="13"/>
        </w:numPr>
        <w:tabs>
          <w:tab w:val="clear" w:pos="1081"/>
          <w:tab w:val="num" w:pos="567"/>
        </w:tabs>
        <w:autoSpaceDE/>
        <w:autoSpaceDN/>
        <w:spacing w:before="120"/>
        <w:ind w:left="0" w:firstLine="0"/>
        <w:contextualSpacing/>
        <w:rPr>
          <w:b/>
          <w:sz w:val="24"/>
          <w:szCs w:val="24"/>
          <w:u w:val="single"/>
        </w:rPr>
      </w:pPr>
      <w:r w:rsidRPr="0004414B">
        <w:rPr>
          <w:sz w:val="24"/>
          <w:szCs w:val="24"/>
        </w:rPr>
        <w:t>развивать представление о математической логике и ее роли в науке и технике.</w:t>
      </w:r>
    </w:p>
    <w:p w:rsidR="00FB247E" w:rsidRPr="0004414B" w:rsidRDefault="00FB247E" w:rsidP="00D10C3D">
      <w:pPr>
        <w:pStyle w:val="a4"/>
        <w:spacing w:before="120"/>
        <w:ind w:left="0"/>
        <w:jc w:val="both"/>
        <w:rPr>
          <w:b/>
          <w:bCs/>
          <w:sz w:val="24"/>
          <w:szCs w:val="24"/>
          <w:u w:val="single"/>
        </w:rPr>
      </w:pPr>
      <w:r w:rsidRPr="0004414B">
        <w:rPr>
          <w:b/>
          <w:bCs/>
          <w:sz w:val="24"/>
          <w:szCs w:val="24"/>
          <w:u w:val="single"/>
        </w:rPr>
        <w:t>Элементы комбинаторики</w:t>
      </w:r>
    </w:p>
    <w:p w:rsidR="00FB247E" w:rsidRPr="0004414B" w:rsidRDefault="00FB247E" w:rsidP="00D10C3D">
      <w:pPr>
        <w:spacing w:before="120"/>
        <w:contextualSpacing/>
        <w:rPr>
          <w:i/>
          <w:sz w:val="24"/>
          <w:szCs w:val="24"/>
        </w:rPr>
      </w:pPr>
      <w:r w:rsidRPr="0004414B">
        <w:rPr>
          <w:i/>
          <w:sz w:val="24"/>
          <w:szCs w:val="24"/>
        </w:rPr>
        <w:t>Выпускник научится:</w:t>
      </w:r>
    </w:p>
    <w:p w:rsidR="00FB247E" w:rsidRPr="0004414B" w:rsidRDefault="00FB247E" w:rsidP="0018747E">
      <w:pPr>
        <w:pStyle w:val="a4"/>
        <w:widowControl/>
        <w:numPr>
          <w:ilvl w:val="0"/>
          <w:numId w:val="8"/>
        </w:numPr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>строить дерево возможных вариантов;</w:t>
      </w:r>
    </w:p>
    <w:p w:rsidR="00FB247E" w:rsidRPr="0004414B" w:rsidRDefault="00FB247E" w:rsidP="0018747E">
      <w:pPr>
        <w:pStyle w:val="a4"/>
        <w:widowControl/>
        <w:numPr>
          <w:ilvl w:val="0"/>
          <w:numId w:val="8"/>
        </w:numPr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>применять правило произведения;</w:t>
      </w:r>
    </w:p>
    <w:p w:rsidR="00FB247E" w:rsidRPr="0004414B" w:rsidRDefault="00FB247E" w:rsidP="0018747E">
      <w:pPr>
        <w:pStyle w:val="a4"/>
        <w:widowControl/>
        <w:numPr>
          <w:ilvl w:val="0"/>
          <w:numId w:val="8"/>
        </w:numPr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>применять правило суммы;</w:t>
      </w:r>
    </w:p>
    <w:p w:rsidR="00FB247E" w:rsidRPr="0004414B" w:rsidRDefault="00FB247E" w:rsidP="0018747E">
      <w:pPr>
        <w:pStyle w:val="a4"/>
        <w:widowControl/>
        <w:numPr>
          <w:ilvl w:val="0"/>
          <w:numId w:val="8"/>
        </w:numPr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>различать задачи на правило суммы и правило произведения;</w:t>
      </w:r>
    </w:p>
    <w:p w:rsidR="00FB247E" w:rsidRPr="0004414B" w:rsidRDefault="00FB247E" w:rsidP="0018747E">
      <w:pPr>
        <w:pStyle w:val="a4"/>
        <w:widowControl/>
        <w:numPr>
          <w:ilvl w:val="0"/>
          <w:numId w:val="8"/>
        </w:numPr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>производить и обосновывать полный перебор;</w:t>
      </w:r>
    </w:p>
    <w:p w:rsidR="00FB247E" w:rsidRPr="0004414B" w:rsidRDefault="00FB247E" w:rsidP="0018747E">
      <w:pPr>
        <w:pStyle w:val="a4"/>
        <w:widowControl/>
        <w:numPr>
          <w:ilvl w:val="0"/>
          <w:numId w:val="8"/>
        </w:numPr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 xml:space="preserve">различать задачи, где </w:t>
      </w:r>
      <w:proofErr w:type="gramStart"/>
      <w:r w:rsidRPr="0004414B">
        <w:rPr>
          <w:bCs/>
          <w:sz w:val="24"/>
          <w:szCs w:val="24"/>
        </w:rPr>
        <w:t>важен</w:t>
      </w:r>
      <w:proofErr w:type="gramEnd"/>
      <w:r w:rsidRPr="0004414B">
        <w:rPr>
          <w:bCs/>
          <w:sz w:val="24"/>
          <w:szCs w:val="24"/>
        </w:rPr>
        <w:t>/не важен порядок предметов;</w:t>
      </w:r>
    </w:p>
    <w:p w:rsidR="00FB247E" w:rsidRPr="0004414B" w:rsidRDefault="00FB247E" w:rsidP="0018747E">
      <w:pPr>
        <w:pStyle w:val="a4"/>
        <w:widowControl/>
        <w:numPr>
          <w:ilvl w:val="0"/>
          <w:numId w:val="8"/>
        </w:numPr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>строить треугольник Паскаля.</w:t>
      </w:r>
    </w:p>
    <w:p w:rsidR="00FB247E" w:rsidRPr="0004414B" w:rsidRDefault="00FB247E" w:rsidP="00D10C3D">
      <w:pPr>
        <w:spacing w:before="120"/>
        <w:contextualSpacing/>
        <w:rPr>
          <w:sz w:val="24"/>
          <w:szCs w:val="24"/>
        </w:rPr>
      </w:pPr>
      <w:r w:rsidRPr="0004414B">
        <w:rPr>
          <w:i/>
          <w:sz w:val="24"/>
          <w:szCs w:val="24"/>
        </w:rPr>
        <w:t>Выпускник получит возможность:</w:t>
      </w:r>
    </w:p>
    <w:p w:rsidR="00FB247E" w:rsidRPr="0004414B" w:rsidRDefault="00FB247E" w:rsidP="0018747E">
      <w:pPr>
        <w:pStyle w:val="a4"/>
        <w:widowControl/>
        <w:numPr>
          <w:ilvl w:val="0"/>
          <w:numId w:val="14"/>
        </w:numPr>
        <w:tabs>
          <w:tab w:val="clear" w:pos="1441"/>
          <w:tab w:val="num" w:pos="567"/>
        </w:tabs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>понимать и различать основные правила комбинаторики;</w:t>
      </w:r>
    </w:p>
    <w:p w:rsidR="00FB247E" w:rsidRPr="0004414B" w:rsidRDefault="00FB247E" w:rsidP="0018747E">
      <w:pPr>
        <w:pStyle w:val="a4"/>
        <w:widowControl/>
        <w:numPr>
          <w:ilvl w:val="0"/>
          <w:numId w:val="14"/>
        </w:numPr>
        <w:tabs>
          <w:tab w:val="clear" w:pos="1441"/>
          <w:tab w:val="num" w:pos="567"/>
        </w:tabs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bCs/>
          <w:sz w:val="24"/>
          <w:szCs w:val="24"/>
        </w:rPr>
        <w:t>применять полученные знания к задачам комплексного характера;</w:t>
      </w:r>
    </w:p>
    <w:p w:rsidR="00FB247E" w:rsidRPr="0004414B" w:rsidRDefault="00FB247E" w:rsidP="0018747E">
      <w:pPr>
        <w:pStyle w:val="a4"/>
        <w:widowControl/>
        <w:numPr>
          <w:ilvl w:val="0"/>
          <w:numId w:val="5"/>
        </w:numPr>
        <w:tabs>
          <w:tab w:val="num" w:pos="567"/>
        </w:tabs>
        <w:autoSpaceDE/>
        <w:autoSpaceDN/>
        <w:spacing w:before="120"/>
        <w:ind w:left="0" w:firstLine="0"/>
        <w:contextualSpacing/>
        <w:jc w:val="both"/>
        <w:rPr>
          <w:b/>
          <w:sz w:val="24"/>
          <w:szCs w:val="24"/>
        </w:rPr>
      </w:pPr>
      <w:r w:rsidRPr="0004414B">
        <w:rPr>
          <w:bCs/>
          <w:sz w:val="24"/>
          <w:szCs w:val="24"/>
        </w:rPr>
        <w:t>обобщить знания о формулах сокращённого умножения через осмысление зависимостей в треугольнике Паскаля;</w:t>
      </w:r>
    </w:p>
    <w:p w:rsidR="00FB247E" w:rsidRPr="0004414B" w:rsidRDefault="00FB247E" w:rsidP="0018747E">
      <w:pPr>
        <w:pStyle w:val="a4"/>
        <w:widowControl/>
        <w:numPr>
          <w:ilvl w:val="0"/>
          <w:numId w:val="14"/>
        </w:numPr>
        <w:tabs>
          <w:tab w:val="clear" w:pos="1441"/>
          <w:tab w:val="num" w:pos="567"/>
        </w:tabs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sz w:val="24"/>
          <w:szCs w:val="24"/>
        </w:rPr>
        <w:t xml:space="preserve">выстраивать аргументацию при доказательстве (в форме монолога и диалога); </w:t>
      </w:r>
    </w:p>
    <w:p w:rsidR="00FB247E" w:rsidRPr="0004414B" w:rsidRDefault="00FB247E" w:rsidP="0018747E">
      <w:pPr>
        <w:pStyle w:val="a4"/>
        <w:widowControl/>
        <w:numPr>
          <w:ilvl w:val="0"/>
          <w:numId w:val="14"/>
        </w:numPr>
        <w:tabs>
          <w:tab w:val="clear" w:pos="1441"/>
          <w:tab w:val="num" w:pos="567"/>
        </w:tabs>
        <w:autoSpaceDE/>
        <w:autoSpaceDN/>
        <w:spacing w:before="120"/>
        <w:ind w:left="0" w:firstLine="0"/>
        <w:contextualSpacing/>
        <w:jc w:val="both"/>
        <w:rPr>
          <w:bCs/>
          <w:sz w:val="24"/>
          <w:szCs w:val="24"/>
        </w:rPr>
      </w:pPr>
      <w:r w:rsidRPr="0004414B">
        <w:rPr>
          <w:sz w:val="24"/>
          <w:szCs w:val="24"/>
        </w:rPr>
        <w:t>решать учебные и практические задачи, требующих систематического перебора вариантов.</w:t>
      </w:r>
    </w:p>
    <w:p w:rsidR="00FB247E" w:rsidRPr="0004414B" w:rsidRDefault="00FB247E" w:rsidP="00D10C3D">
      <w:pPr>
        <w:spacing w:before="120"/>
        <w:contextualSpacing/>
        <w:rPr>
          <w:b/>
          <w:sz w:val="24"/>
          <w:szCs w:val="24"/>
          <w:u w:val="single"/>
        </w:rPr>
      </w:pPr>
      <w:r w:rsidRPr="0004414B">
        <w:rPr>
          <w:b/>
          <w:sz w:val="24"/>
          <w:szCs w:val="24"/>
          <w:u w:val="single"/>
        </w:rPr>
        <w:t>Графы</w:t>
      </w:r>
    </w:p>
    <w:p w:rsidR="00FB247E" w:rsidRPr="0004414B" w:rsidRDefault="00FB247E" w:rsidP="00D10C3D">
      <w:pPr>
        <w:spacing w:before="120"/>
        <w:contextualSpacing/>
        <w:rPr>
          <w:i/>
          <w:sz w:val="24"/>
          <w:szCs w:val="24"/>
        </w:rPr>
      </w:pPr>
      <w:r w:rsidRPr="0004414B">
        <w:rPr>
          <w:i/>
          <w:sz w:val="24"/>
          <w:szCs w:val="24"/>
        </w:rPr>
        <w:t>Выпускник научится: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определять степени вершины, числа рёбер;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использовать теорему о сумме степеней верши;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решать логические задачи с помощью графов.</w:t>
      </w:r>
    </w:p>
    <w:p w:rsidR="00FB247E" w:rsidRPr="0004414B" w:rsidRDefault="00FB247E" w:rsidP="00D10C3D">
      <w:pPr>
        <w:spacing w:before="120"/>
        <w:contextualSpacing/>
        <w:rPr>
          <w:sz w:val="24"/>
          <w:szCs w:val="24"/>
        </w:rPr>
      </w:pPr>
      <w:r w:rsidRPr="0004414B">
        <w:rPr>
          <w:i/>
          <w:sz w:val="24"/>
          <w:szCs w:val="24"/>
        </w:rPr>
        <w:t>Выпускник получит возможность: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интерпретировать задачи графически;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развивать знания о прикладном характере теории графов;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применять знания теории графов к решению комбинаторных задач.</w:t>
      </w:r>
    </w:p>
    <w:p w:rsidR="00FB247E" w:rsidRPr="0004414B" w:rsidRDefault="00FB247E" w:rsidP="00D10C3D">
      <w:pPr>
        <w:spacing w:before="120"/>
        <w:contextualSpacing/>
        <w:rPr>
          <w:b/>
          <w:sz w:val="24"/>
          <w:szCs w:val="24"/>
          <w:u w:val="single"/>
        </w:rPr>
      </w:pPr>
      <w:r w:rsidRPr="0004414B">
        <w:rPr>
          <w:b/>
          <w:sz w:val="24"/>
          <w:szCs w:val="24"/>
          <w:u w:val="single"/>
        </w:rPr>
        <w:t>Теория чисел</w:t>
      </w:r>
    </w:p>
    <w:p w:rsidR="00FB247E" w:rsidRPr="0004414B" w:rsidRDefault="00FB247E" w:rsidP="00D10C3D">
      <w:pPr>
        <w:spacing w:before="120"/>
        <w:contextualSpacing/>
        <w:rPr>
          <w:i/>
          <w:sz w:val="24"/>
          <w:szCs w:val="24"/>
        </w:rPr>
      </w:pPr>
      <w:r w:rsidRPr="0004414B">
        <w:rPr>
          <w:i/>
          <w:sz w:val="24"/>
          <w:szCs w:val="24"/>
        </w:rPr>
        <w:t>Выпускник научится:</w:t>
      </w:r>
    </w:p>
    <w:p w:rsidR="00FB247E" w:rsidRPr="0004414B" w:rsidRDefault="00FB247E" w:rsidP="0018747E">
      <w:pPr>
        <w:widowControl/>
        <w:numPr>
          <w:ilvl w:val="0"/>
          <w:numId w:val="10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использовать определение деления с остатком;</w:t>
      </w:r>
    </w:p>
    <w:p w:rsidR="00FB247E" w:rsidRPr="0004414B" w:rsidRDefault="00FB247E" w:rsidP="0018747E">
      <w:pPr>
        <w:widowControl/>
        <w:numPr>
          <w:ilvl w:val="0"/>
          <w:numId w:val="10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использовать понятия НОД и НОК;</w:t>
      </w:r>
    </w:p>
    <w:p w:rsidR="00FB247E" w:rsidRPr="0004414B" w:rsidRDefault="00FB247E" w:rsidP="0018747E">
      <w:pPr>
        <w:widowControl/>
        <w:numPr>
          <w:ilvl w:val="0"/>
          <w:numId w:val="10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lastRenderedPageBreak/>
        <w:t>использовать признаки делимости.</w:t>
      </w:r>
    </w:p>
    <w:p w:rsidR="00FB247E" w:rsidRPr="0004414B" w:rsidRDefault="00FB247E" w:rsidP="00D10C3D">
      <w:pPr>
        <w:spacing w:before="120"/>
        <w:contextualSpacing/>
        <w:rPr>
          <w:sz w:val="24"/>
          <w:szCs w:val="24"/>
        </w:rPr>
      </w:pPr>
      <w:r w:rsidRPr="0004414B">
        <w:rPr>
          <w:i/>
          <w:sz w:val="24"/>
          <w:szCs w:val="24"/>
        </w:rPr>
        <w:t>Выпускник получит возможность: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применять аппарат теории чисел для решения задач из различных разделов курса;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применять знания из теории чисел к решению числовых задач;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числами;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на основе знаний раздела строить алгоритмы для нахождения НОК и НОД, деления с остатком, использования признаков делимости.</w:t>
      </w:r>
    </w:p>
    <w:p w:rsidR="00FB247E" w:rsidRPr="0004414B" w:rsidRDefault="00FB247E" w:rsidP="00D10C3D">
      <w:pPr>
        <w:spacing w:before="120"/>
        <w:contextualSpacing/>
        <w:rPr>
          <w:b/>
          <w:sz w:val="24"/>
          <w:szCs w:val="24"/>
          <w:u w:val="single"/>
        </w:rPr>
      </w:pPr>
      <w:r w:rsidRPr="0004414B">
        <w:rPr>
          <w:b/>
          <w:sz w:val="24"/>
          <w:szCs w:val="24"/>
          <w:u w:val="single"/>
        </w:rPr>
        <w:t>Наглядная геометрия</w:t>
      </w:r>
    </w:p>
    <w:p w:rsidR="00FB247E" w:rsidRPr="0004414B" w:rsidRDefault="00FB247E" w:rsidP="00D10C3D">
      <w:pPr>
        <w:spacing w:before="120"/>
        <w:contextualSpacing/>
        <w:rPr>
          <w:i/>
          <w:sz w:val="24"/>
          <w:szCs w:val="24"/>
        </w:rPr>
      </w:pPr>
      <w:r w:rsidRPr="0004414B">
        <w:rPr>
          <w:i/>
          <w:sz w:val="24"/>
          <w:szCs w:val="24"/>
        </w:rPr>
        <w:t>Выпускник научится:</w:t>
      </w:r>
    </w:p>
    <w:p w:rsidR="00FB247E" w:rsidRPr="0004414B" w:rsidRDefault="00FB247E" w:rsidP="0018747E">
      <w:pPr>
        <w:widowControl/>
        <w:numPr>
          <w:ilvl w:val="0"/>
          <w:numId w:val="11"/>
        </w:numPr>
        <w:tabs>
          <w:tab w:val="clear" w:pos="1579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использовать знания о равных фигурах для решения разных геометрических задач (задачи на разрезание, склеивание и др.);</w:t>
      </w:r>
    </w:p>
    <w:p w:rsidR="00FB247E" w:rsidRPr="0004414B" w:rsidRDefault="00FB247E" w:rsidP="0018747E">
      <w:pPr>
        <w:widowControl/>
        <w:numPr>
          <w:ilvl w:val="0"/>
          <w:numId w:val="11"/>
        </w:numPr>
        <w:tabs>
          <w:tab w:val="clear" w:pos="1579"/>
        </w:tabs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 xml:space="preserve">использовать знания об углах для решения </w:t>
      </w:r>
      <w:proofErr w:type="spellStart"/>
      <w:r w:rsidRPr="0004414B">
        <w:rPr>
          <w:sz w:val="24"/>
          <w:szCs w:val="24"/>
        </w:rPr>
        <w:t>практико-оринтированных</w:t>
      </w:r>
      <w:proofErr w:type="spellEnd"/>
      <w:r w:rsidRPr="0004414B">
        <w:rPr>
          <w:sz w:val="24"/>
          <w:szCs w:val="24"/>
        </w:rPr>
        <w:t xml:space="preserve"> задач.</w:t>
      </w:r>
    </w:p>
    <w:p w:rsidR="00FB247E" w:rsidRPr="0004414B" w:rsidRDefault="00FB247E" w:rsidP="00D10C3D">
      <w:pPr>
        <w:spacing w:before="120"/>
        <w:contextualSpacing/>
        <w:rPr>
          <w:sz w:val="24"/>
          <w:szCs w:val="24"/>
        </w:rPr>
      </w:pPr>
      <w:r w:rsidRPr="0004414B">
        <w:rPr>
          <w:i/>
          <w:sz w:val="24"/>
          <w:szCs w:val="24"/>
        </w:rPr>
        <w:t>Выпускник получит возможность:</w:t>
      </w:r>
    </w:p>
    <w:p w:rsidR="00FB247E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понимать прикладной характер теории графов;</w:t>
      </w:r>
    </w:p>
    <w:p w:rsidR="00036A90" w:rsidRPr="0004414B" w:rsidRDefault="00FB247E" w:rsidP="0018747E">
      <w:pPr>
        <w:widowControl/>
        <w:numPr>
          <w:ilvl w:val="0"/>
          <w:numId w:val="9"/>
        </w:numPr>
        <w:autoSpaceDE/>
        <w:autoSpaceDN/>
        <w:spacing w:before="120"/>
        <w:ind w:left="0" w:firstLine="0"/>
        <w:contextualSpacing/>
        <w:rPr>
          <w:sz w:val="24"/>
          <w:szCs w:val="24"/>
        </w:rPr>
      </w:pPr>
      <w:r w:rsidRPr="0004414B">
        <w:rPr>
          <w:sz w:val="24"/>
          <w:szCs w:val="24"/>
        </w:rPr>
        <w:t>применять знания теории графов к решению комбинаторных задач.</w:t>
      </w:r>
      <w:r w:rsidR="00036A90" w:rsidRPr="0004414B">
        <w:rPr>
          <w:b/>
          <w:bCs/>
          <w:sz w:val="24"/>
          <w:szCs w:val="24"/>
          <w:lang w:eastAsia="ar-SA"/>
        </w:rPr>
        <w:t xml:space="preserve"> </w:t>
      </w:r>
    </w:p>
    <w:p w:rsidR="00C5308E" w:rsidRPr="0004414B" w:rsidRDefault="00C5308E" w:rsidP="00D10C3D">
      <w:pPr>
        <w:pStyle w:val="a3"/>
        <w:spacing w:before="120"/>
        <w:jc w:val="center"/>
        <w:rPr>
          <w:b/>
          <w:bCs/>
          <w:color w:val="000000"/>
          <w:sz w:val="24"/>
          <w:szCs w:val="24"/>
        </w:rPr>
      </w:pPr>
    </w:p>
    <w:p w:rsidR="00F3543D" w:rsidRDefault="00F3543D" w:rsidP="00D10C3D">
      <w:pPr>
        <w:pStyle w:val="11"/>
        <w:spacing w:before="120"/>
        <w:ind w:left="0"/>
        <w:jc w:val="center"/>
        <w:rPr>
          <w:sz w:val="24"/>
          <w:szCs w:val="24"/>
        </w:rPr>
      </w:pPr>
      <w:r w:rsidRPr="00F3543D">
        <w:rPr>
          <w:sz w:val="24"/>
          <w:szCs w:val="24"/>
        </w:rPr>
        <w:t xml:space="preserve">СОДЕРЖАНИЕ </w:t>
      </w:r>
      <w:r w:rsidR="00DE7BE9">
        <w:rPr>
          <w:sz w:val="24"/>
          <w:szCs w:val="24"/>
        </w:rPr>
        <w:t>ПРОГРАММЫ</w:t>
      </w:r>
      <w:r w:rsidRPr="00F3543D">
        <w:rPr>
          <w:sz w:val="24"/>
          <w:szCs w:val="24"/>
        </w:rPr>
        <w:t xml:space="preserve"> </w:t>
      </w:r>
    </w:p>
    <w:p w:rsidR="00036A90" w:rsidRPr="00F3543D" w:rsidRDefault="00F3543D" w:rsidP="00D10C3D">
      <w:pPr>
        <w:pStyle w:val="11"/>
        <w:spacing w:before="120"/>
        <w:ind w:left="0"/>
        <w:jc w:val="center"/>
        <w:rPr>
          <w:b w:val="0"/>
          <w:sz w:val="24"/>
          <w:szCs w:val="24"/>
        </w:rPr>
      </w:pPr>
      <w:r w:rsidRPr="00F3543D">
        <w:rPr>
          <w:b w:val="0"/>
          <w:sz w:val="24"/>
          <w:szCs w:val="24"/>
        </w:rPr>
        <w:t>(68 часа/год, 2 часа в неделю)</w:t>
      </w:r>
    </w:p>
    <w:p w:rsidR="00FB247E" w:rsidRPr="0004414B" w:rsidRDefault="00FB247E" w:rsidP="00D10C3D">
      <w:pPr>
        <w:spacing w:before="120"/>
        <w:contextualSpacing/>
        <w:jc w:val="center"/>
        <w:rPr>
          <w:b/>
          <w:sz w:val="24"/>
          <w:szCs w:val="24"/>
        </w:rPr>
      </w:pPr>
      <w:r w:rsidRPr="0004414B">
        <w:rPr>
          <w:b/>
          <w:sz w:val="24"/>
          <w:szCs w:val="24"/>
        </w:rPr>
        <w:t>Алгоритмы и конструкции</w:t>
      </w:r>
    </w:p>
    <w:p w:rsidR="00FB247E" w:rsidRPr="0004414B" w:rsidRDefault="00FB247E" w:rsidP="00D10C3D">
      <w:pPr>
        <w:spacing w:before="12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>Построение алгоритмов в задачах на переливания, переправы (1 урок). Понятие длины работы алгоритма. Обоснование построения короткого алгоритма в задачах на взвешивания. Построение алгоритмов при помощи методов: принцип крайнего, анализ</w:t>
      </w:r>
      <w:r w:rsidR="00A02E60" w:rsidRPr="0004414B">
        <w:rPr>
          <w:sz w:val="24"/>
          <w:szCs w:val="24"/>
        </w:rPr>
        <w:t xml:space="preserve"> </w:t>
      </w:r>
      <w:r w:rsidRPr="0004414B">
        <w:rPr>
          <w:sz w:val="24"/>
          <w:szCs w:val="24"/>
        </w:rPr>
        <w:t>с конца, принцип узких мест. Постепенное конструирование. Метод разумного хода. Наглядная индукция. Решение головоломок методом полного перебора. Поиск всех решений построением переборного алгоритма.  Решение ребусов: метод оценки;</w:t>
      </w:r>
      <w:r w:rsidR="00B31668" w:rsidRPr="0004414B">
        <w:rPr>
          <w:sz w:val="24"/>
          <w:szCs w:val="24"/>
        </w:rPr>
        <w:t xml:space="preserve"> метод полного перебора, оценка, </w:t>
      </w:r>
      <w:r w:rsidRPr="0004414B">
        <w:rPr>
          <w:sz w:val="24"/>
          <w:szCs w:val="24"/>
        </w:rPr>
        <w:t xml:space="preserve">пример в ребусах. </w:t>
      </w:r>
    </w:p>
    <w:p w:rsidR="00FB247E" w:rsidRPr="0004414B" w:rsidRDefault="00FB247E" w:rsidP="00D10C3D">
      <w:pPr>
        <w:spacing w:before="120"/>
        <w:contextualSpacing/>
        <w:jc w:val="center"/>
        <w:rPr>
          <w:b/>
          <w:sz w:val="24"/>
          <w:szCs w:val="24"/>
        </w:rPr>
      </w:pPr>
      <w:r w:rsidRPr="0004414B">
        <w:rPr>
          <w:b/>
          <w:sz w:val="24"/>
          <w:szCs w:val="24"/>
        </w:rPr>
        <w:t>Логика</w:t>
      </w:r>
    </w:p>
    <w:p w:rsidR="00FB247E" w:rsidRPr="0004414B" w:rsidRDefault="00FB247E" w:rsidP="00D10C3D">
      <w:pPr>
        <w:spacing w:before="12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 xml:space="preserve">Основные логические операции. Понятие суждения. Логические закономерности. Правила логического вывода. Понятие цепочки правильно построенных логических суждений.  Решение задач при помощи цепочки логических выводов, построением логических таблиц. Метод полного перебора в логических задачах. Задачи про рыцарей и лжецов. Задачи, содержащие истинные и ложные высказывания. Логические выводы для заданного алгоритма или набора предписаний.  </w:t>
      </w:r>
    </w:p>
    <w:p w:rsidR="00FB247E" w:rsidRPr="0004414B" w:rsidRDefault="00FB247E" w:rsidP="00D10C3D">
      <w:pPr>
        <w:pStyle w:val="a4"/>
        <w:spacing w:before="120"/>
        <w:ind w:left="0"/>
        <w:jc w:val="center"/>
        <w:rPr>
          <w:b/>
          <w:bCs/>
          <w:sz w:val="24"/>
          <w:szCs w:val="24"/>
        </w:rPr>
      </w:pPr>
      <w:r w:rsidRPr="0004414B">
        <w:rPr>
          <w:b/>
          <w:bCs/>
          <w:sz w:val="24"/>
          <w:szCs w:val="24"/>
        </w:rPr>
        <w:t>Комбинаторика</w:t>
      </w:r>
    </w:p>
    <w:p w:rsidR="00FB247E" w:rsidRPr="0004414B" w:rsidRDefault="00FB247E" w:rsidP="00D10C3D">
      <w:pPr>
        <w:pStyle w:val="a4"/>
        <w:spacing w:before="120"/>
        <w:ind w:left="0" w:firstLine="0"/>
        <w:jc w:val="both"/>
        <w:rPr>
          <w:sz w:val="24"/>
          <w:szCs w:val="24"/>
        </w:rPr>
      </w:pPr>
      <w:r w:rsidRPr="0004414B">
        <w:rPr>
          <w:sz w:val="24"/>
          <w:szCs w:val="24"/>
        </w:rPr>
        <w:t>Метод построения дерева возможных вариантов. Основные законы перечислительной комбинаторики: правило суммы и правило произведения. Треугольник Паскаля как обобщение формул сокращенного умножения.</w:t>
      </w:r>
    </w:p>
    <w:p w:rsidR="00FB247E" w:rsidRPr="0004414B" w:rsidRDefault="00FB247E" w:rsidP="00D10C3D">
      <w:pPr>
        <w:spacing w:before="120"/>
        <w:contextualSpacing/>
        <w:jc w:val="center"/>
        <w:rPr>
          <w:b/>
          <w:sz w:val="24"/>
          <w:szCs w:val="24"/>
        </w:rPr>
      </w:pPr>
      <w:r w:rsidRPr="0004414B">
        <w:rPr>
          <w:b/>
          <w:sz w:val="24"/>
          <w:szCs w:val="24"/>
        </w:rPr>
        <w:t>Графы</w:t>
      </w:r>
    </w:p>
    <w:p w:rsidR="00FB247E" w:rsidRPr="0004414B" w:rsidRDefault="00FB247E" w:rsidP="00D10C3D">
      <w:pPr>
        <w:spacing w:before="12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 xml:space="preserve">Понятие графа, его элементов, виды графов, степень вершины, подсчет числа рёбер. Связность.  Применение графов к решению комбинаторных задач. </w:t>
      </w:r>
    </w:p>
    <w:p w:rsidR="00FB247E" w:rsidRPr="0004414B" w:rsidRDefault="00FB247E" w:rsidP="00D10C3D">
      <w:pPr>
        <w:spacing w:before="120"/>
        <w:contextualSpacing/>
        <w:rPr>
          <w:sz w:val="24"/>
          <w:szCs w:val="24"/>
        </w:rPr>
      </w:pPr>
    </w:p>
    <w:p w:rsidR="00FB247E" w:rsidRPr="0004414B" w:rsidRDefault="00FB247E" w:rsidP="00D10C3D">
      <w:pPr>
        <w:spacing w:before="120"/>
        <w:contextualSpacing/>
        <w:jc w:val="center"/>
        <w:rPr>
          <w:b/>
          <w:sz w:val="24"/>
          <w:szCs w:val="24"/>
        </w:rPr>
      </w:pPr>
      <w:r w:rsidRPr="0004414B">
        <w:rPr>
          <w:b/>
          <w:sz w:val="24"/>
          <w:szCs w:val="24"/>
        </w:rPr>
        <w:t>Теория чисел</w:t>
      </w:r>
    </w:p>
    <w:p w:rsidR="00FB247E" w:rsidRPr="0004414B" w:rsidRDefault="00FB247E" w:rsidP="00D10C3D">
      <w:pPr>
        <w:spacing w:before="12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 xml:space="preserve">Деление с остатком. Решение задач, содержащие определение деления с остатком. НОД. НОК. Признаки делимости на 2, 4, 8, 5, 10. </w:t>
      </w:r>
    </w:p>
    <w:p w:rsidR="00FB247E" w:rsidRPr="0004414B" w:rsidRDefault="00FB247E" w:rsidP="00D10C3D">
      <w:pPr>
        <w:spacing w:before="120"/>
        <w:contextualSpacing/>
        <w:rPr>
          <w:sz w:val="24"/>
          <w:szCs w:val="24"/>
        </w:rPr>
      </w:pPr>
    </w:p>
    <w:p w:rsidR="00FB247E" w:rsidRPr="0004414B" w:rsidRDefault="00FB247E" w:rsidP="00D10C3D">
      <w:pPr>
        <w:spacing w:before="120"/>
        <w:contextualSpacing/>
        <w:jc w:val="center"/>
        <w:rPr>
          <w:b/>
          <w:sz w:val="24"/>
          <w:szCs w:val="24"/>
        </w:rPr>
      </w:pPr>
      <w:r w:rsidRPr="0004414B">
        <w:rPr>
          <w:b/>
          <w:sz w:val="24"/>
          <w:szCs w:val="24"/>
        </w:rPr>
        <w:t>Наглядная геометрия</w:t>
      </w:r>
    </w:p>
    <w:p w:rsidR="00036A90" w:rsidRDefault="00FB247E" w:rsidP="00D10C3D">
      <w:pPr>
        <w:spacing w:before="120"/>
        <w:contextualSpacing/>
        <w:jc w:val="both"/>
        <w:rPr>
          <w:sz w:val="24"/>
          <w:szCs w:val="24"/>
        </w:rPr>
      </w:pPr>
      <w:r w:rsidRPr="0004414B">
        <w:rPr>
          <w:sz w:val="24"/>
          <w:szCs w:val="24"/>
        </w:rPr>
        <w:t xml:space="preserve">Равенство фигур. Использование знаний о равных фигурах для решения разных геометрических задач (задачи на разрезание, склеивание и др.). </w:t>
      </w:r>
      <w:proofErr w:type="spellStart"/>
      <w:r w:rsidRPr="0004414B">
        <w:rPr>
          <w:sz w:val="24"/>
          <w:szCs w:val="24"/>
        </w:rPr>
        <w:t>Практико-оринтированные</w:t>
      </w:r>
      <w:proofErr w:type="spellEnd"/>
      <w:r w:rsidRPr="0004414B">
        <w:rPr>
          <w:sz w:val="24"/>
          <w:szCs w:val="24"/>
        </w:rPr>
        <w:t xml:space="preserve"> задачи.</w:t>
      </w:r>
    </w:p>
    <w:p w:rsidR="00F3543D" w:rsidRDefault="00F3543D" w:rsidP="00D10C3D">
      <w:pPr>
        <w:spacing w:before="120"/>
        <w:contextualSpacing/>
        <w:jc w:val="both"/>
        <w:rPr>
          <w:sz w:val="24"/>
          <w:szCs w:val="24"/>
        </w:rPr>
      </w:pPr>
    </w:p>
    <w:p w:rsidR="00FA61BB" w:rsidRDefault="00DB7644" w:rsidP="00D10C3D">
      <w:pPr>
        <w:pStyle w:val="11"/>
        <w:spacing w:before="89"/>
        <w:ind w:left="246"/>
        <w:jc w:val="center"/>
        <w:rPr>
          <w:sz w:val="24"/>
          <w:szCs w:val="24"/>
        </w:rPr>
      </w:pPr>
      <w:r w:rsidRPr="0004414B">
        <w:rPr>
          <w:sz w:val="24"/>
          <w:szCs w:val="24"/>
        </w:rPr>
        <w:t>ТЕМАТИЧЕСКОЕ ПЛАНИРОВАНИЕ</w:t>
      </w:r>
    </w:p>
    <w:p w:rsidR="0029762D" w:rsidRPr="0004414B" w:rsidRDefault="0029762D" w:rsidP="00D10C3D">
      <w:pPr>
        <w:pStyle w:val="11"/>
        <w:spacing w:before="89"/>
        <w:ind w:left="246"/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2"/>
        <w:gridCol w:w="890"/>
        <w:gridCol w:w="7316"/>
        <w:gridCol w:w="1272"/>
      </w:tblGrid>
      <w:tr w:rsidR="00F3543D" w:rsidRPr="0004414B" w:rsidTr="00F3543D">
        <w:trPr>
          <w:trHeight w:val="20"/>
          <w:jc w:val="center"/>
        </w:trPr>
        <w:tc>
          <w:tcPr>
            <w:tcW w:w="1062" w:type="dxa"/>
            <w:vAlign w:val="center"/>
          </w:tcPr>
          <w:p w:rsidR="00F3543D" w:rsidRPr="0004414B" w:rsidRDefault="00F3543D" w:rsidP="00D10C3D">
            <w:pPr>
              <w:pStyle w:val="a7"/>
              <w:spacing w:before="0" w:beforeAutospacing="0" w:after="0" w:afterAutospacing="0"/>
              <w:jc w:val="center"/>
            </w:pPr>
            <w:r w:rsidRPr="0004414B">
              <w:t xml:space="preserve">№ занятия </w:t>
            </w:r>
            <w:proofErr w:type="spellStart"/>
            <w:proofErr w:type="gramStart"/>
            <w:r w:rsidRPr="0004414B">
              <w:lastRenderedPageBreak/>
              <w:t>п</w:t>
            </w:r>
            <w:proofErr w:type="spellEnd"/>
            <w:proofErr w:type="gramEnd"/>
            <w:r w:rsidRPr="0004414B">
              <w:t>/</w:t>
            </w:r>
            <w:proofErr w:type="spellStart"/>
            <w:r w:rsidRPr="0004414B">
              <w:t>п</w:t>
            </w:r>
            <w:proofErr w:type="spellEnd"/>
          </w:p>
        </w:tc>
        <w:tc>
          <w:tcPr>
            <w:tcW w:w="890" w:type="dxa"/>
            <w:vAlign w:val="center"/>
          </w:tcPr>
          <w:p w:rsidR="00F3543D" w:rsidRPr="0004414B" w:rsidRDefault="00F3543D" w:rsidP="00D10C3D">
            <w:pPr>
              <w:pStyle w:val="a7"/>
              <w:spacing w:before="0" w:beforeAutospacing="0" w:after="0" w:afterAutospacing="0"/>
              <w:jc w:val="center"/>
            </w:pPr>
            <w:r w:rsidRPr="0004414B">
              <w:lastRenderedPageBreak/>
              <w:t xml:space="preserve">№ занятия </w:t>
            </w:r>
            <w:r w:rsidRPr="0004414B">
              <w:lastRenderedPageBreak/>
              <w:t>по теме</w:t>
            </w:r>
          </w:p>
        </w:tc>
        <w:tc>
          <w:tcPr>
            <w:tcW w:w="7316" w:type="dxa"/>
            <w:vAlign w:val="center"/>
          </w:tcPr>
          <w:p w:rsidR="00F3543D" w:rsidRPr="0004414B" w:rsidRDefault="00F3543D" w:rsidP="00D10C3D">
            <w:pPr>
              <w:pStyle w:val="TableParagraph"/>
              <w:ind w:left="2164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1272" w:type="dxa"/>
            <w:vAlign w:val="center"/>
          </w:tcPr>
          <w:p w:rsidR="00F3543D" w:rsidRPr="0004414B" w:rsidRDefault="00F3543D" w:rsidP="00D10C3D">
            <w:pPr>
              <w:pStyle w:val="TableParagraph"/>
              <w:ind w:left="303" w:firstLine="36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t>Всего</w:t>
            </w:r>
          </w:p>
          <w:p w:rsidR="00F3543D" w:rsidRPr="0004414B" w:rsidRDefault="00F3543D" w:rsidP="00D10C3D">
            <w:pPr>
              <w:pStyle w:val="TableParagraph"/>
              <w:ind w:left="216" w:firstLine="86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t>часов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540" w:type="dxa"/>
            <w:gridSpan w:val="4"/>
            <w:shd w:val="clear" w:color="auto" w:fill="F2F2F2" w:themeFill="background1" w:themeFillShade="F2"/>
          </w:tcPr>
          <w:p w:rsidR="009C17E9" w:rsidRPr="0004414B" w:rsidRDefault="009C17E9" w:rsidP="00D10C3D">
            <w:pPr>
              <w:pStyle w:val="TableParagraph"/>
              <w:ind w:left="93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lastRenderedPageBreak/>
              <w:t>Алгоритмы и конструкции</w:t>
            </w:r>
            <w:r w:rsidRPr="0004414B">
              <w:rPr>
                <w:b/>
                <w:sz w:val="24"/>
                <w:szCs w:val="24"/>
                <w:lang w:val="en-US"/>
              </w:rPr>
              <w:t xml:space="preserve"> (9 </w:t>
            </w:r>
            <w:r w:rsidRPr="0004414B">
              <w:rPr>
                <w:b/>
                <w:sz w:val="24"/>
                <w:szCs w:val="24"/>
              </w:rPr>
              <w:t>ч)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9C17E9" w:rsidRPr="0004414B" w:rsidRDefault="009F1F07" w:rsidP="00D10C3D">
            <w:pPr>
              <w:pStyle w:val="TableParagraph"/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Построение алгоритмов в задачах на переливания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93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  <w:p w:rsidR="009F1F07" w:rsidRPr="0004414B" w:rsidRDefault="009F1F07" w:rsidP="00D10C3D">
            <w:pPr>
              <w:pStyle w:val="TableParagraph"/>
              <w:ind w:left="93"/>
              <w:jc w:val="center"/>
              <w:rPr>
                <w:sz w:val="24"/>
                <w:szCs w:val="24"/>
              </w:rPr>
            </w:pP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2</w:t>
            </w:r>
          </w:p>
        </w:tc>
        <w:tc>
          <w:tcPr>
            <w:tcW w:w="7316" w:type="dxa"/>
          </w:tcPr>
          <w:p w:rsidR="009C17E9" w:rsidRPr="0004414B" w:rsidRDefault="009F1F07" w:rsidP="00D10C3D">
            <w:pPr>
              <w:pStyle w:val="TableParagraph"/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Построение алгоритмов в задачах на переправы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93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3</w:t>
            </w:r>
          </w:p>
        </w:tc>
        <w:tc>
          <w:tcPr>
            <w:tcW w:w="7316" w:type="dxa"/>
          </w:tcPr>
          <w:p w:rsidR="009C17E9" w:rsidRPr="0004414B" w:rsidRDefault="009F1F07" w:rsidP="00D10C3D">
            <w:pPr>
              <w:pStyle w:val="TableParagraph"/>
              <w:tabs>
                <w:tab w:val="left" w:pos="175"/>
              </w:tabs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Обоснование построения короткого алгоритма в задачах на взвешивания.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93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4</w:t>
            </w:r>
          </w:p>
        </w:tc>
        <w:tc>
          <w:tcPr>
            <w:tcW w:w="7316" w:type="dxa"/>
          </w:tcPr>
          <w:p w:rsidR="009C17E9" w:rsidRPr="0004414B" w:rsidRDefault="009F1F07" w:rsidP="00D10C3D">
            <w:pPr>
              <w:pStyle w:val="TableParagraph"/>
              <w:tabs>
                <w:tab w:val="left" w:pos="2364"/>
              </w:tabs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Математические игры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93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5</w:t>
            </w:r>
          </w:p>
        </w:tc>
        <w:tc>
          <w:tcPr>
            <w:tcW w:w="7316" w:type="dxa"/>
          </w:tcPr>
          <w:p w:rsidR="009C17E9" w:rsidRPr="0004414B" w:rsidRDefault="009F1F07" w:rsidP="00D10C3D">
            <w:pPr>
              <w:pStyle w:val="TableParagraph"/>
              <w:tabs>
                <w:tab w:val="center" w:pos="175"/>
              </w:tabs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голов</w:t>
            </w:r>
            <w:r w:rsidR="00FD3ABE" w:rsidRPr="0004414B">
              <w:rPr>
                <w:rFonts w:eastAsia="Symbol"/>
                <w:sz w:val="24"/>
                <w:szCs w:val="24"/>
              </w:rPr>
              <w:t>оломок методом полного перебора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93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6</w:t>
            </w:r>
          </w:p>
        </w:tc>
        <w:tc>
          <w:tcPr>
            <w:tcW w:w="7316" w:type="dxa"/>
          </w:tcPr>
          <w:p w:rsidR="009C17E9" w:rsidRPr="0004414B" w:rsidRDefault="009F1F07" w:rsidP="00D10C3D">
            <w:pPr>
              <w:pStyle w:val="TableParagraph"/>
              <w:tabs>
                <w:tab w:val="left" w:pos="1884"/>
              </w:tabs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ребусов различными методами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93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7</w:t>
            </w:r>
          </w:p>
        </w:tc>
        <w:tc>
          <w:tcPr>
            <w:tcW w:w="7316" w:type="dxa"/>
          </w:tcPr>
          <w:p w:rsidR="009C17E9" w:rsidRPr="0004414B" w:rsidRDefault="009F1F07" w:rsidP="00D10C3D">
            <w:pPr>
              <w:pStyle w:val="TableParagraph"/>
              <w:tabs>
                <w:tab w:val="left" w:pos="2424"/>
              </w:tabs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ребусов различными методами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93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8</w:t>
            </w:r>
          </w:p>
        </w:tc>
        <w:tc>
          <w:tcPr>
            <w:tcW w:w="7316" w:type="dxa"/>
          </w:tcPr>
          <w:p w:rsidR="009C17E9" w:rsidRPr="0004414B" w:rsidRDefault="009F1F07" w:rsidP="00D10C3D">
            <w:pPr>
              <w:pStyle w:val="TableParagraph"/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Урок за</w:t>
            </w:r>
            <w:r w:rsidR="00FD3ABE" w:rsidRPr="0004414B">
              <w:rPr>
                <w:rFonts w:eastAsia="Symbol"/>
                <w:sz w:val="24"/>
                <w:szCs w:val="24"/>
              </w:rPr>
              <w:t>крепления пройденного материала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9</w:t>
            </w:r>
          </w:p>
        </w:tc>
        <w:tc>
          <w:tcPr>
            <w:tcW w:w="7316" w:type="dxa"/>
          </w:tcPr>
          <w:p w:rsidR="009C17E9" w:rsidRPr="0004414B" w:rsidRDefault="00FD3ABE" w:rsidP="00D10C3D">
            <w:pPr>
              <w:pStyle w:val="TableParagraph"/>
              <w:tabs>
                <w:tab w:val="left" w:pos="2124"/>
              </w:tabs>
              <w:ind w:left="175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Математическая игра</w:t>
            </w:r>
            <w:r w:rsidR="00005F94" w:rsidRPr="0004414B">
              <w:rPr>
                <w:rFonts w:eastAsia="Symbol"/>
                <w:sz w:val="24"/>
                <w:szCs w:val="24"/>
              </w:rPr>
              <w:t xml:space="preserve"> «</w:t>
            </w:r>
            <w:r w:rsidR="00005F94" w:rsidRPr="0004414B">
              <w:rPr>
                <w:sz w:val="24"/>
                <w:szCs w:val="24"/>
              </w:rPr>
              <w:t>Математический бой»</w:t>
            </w:r>
          </w:p>
        </w:tc>
        <w:tc>
          <w:tcPr>
            <w:tcW w:w="1272" w:type="dxa"/>
          </w:tcPr>
          <w:p w:rsidR="009C17E9" w:rsidRPr="0004414B" w:rsidRDefault="009F1F07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540" w:type="dxa"/>
            <w:gridSpan w:val="4"/>
            <w:shd w:val="clear" w:color="auto" w:fill="F2F2F2" w:themeFill="background1" w:themeFillShade="F2"/>
          </w:tcPr>
          <w:p w:rsidR="009C17E9" w:rsidRPr="0004414B" w:rsidRDefault="009C17E9" w:rsidP="00D10C3D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t>Логика (14 ч)</w:t>
            </w:r>
          </w:p>
        </w:tc>
      </w:tr>
      <w:tr w:rsidR="009C17E9" w:rsidRPr="0004414B" w:rsidTr="00F3543D">
        <w:trPr>
          <w:trHeight w:val="20"/>
          <w:jc w:val="center"/>
        </w:trPr>
        <w:tc>
          <w:tcPr>
            <w:tcW w:w="1062" w:type="dxa"/>
          </w:tcPr>
          <w:p w:rsidR="009C17E9" w:rsidRPr="0004414B" w:rsidRDefault="009C17E9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9C17E9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9C17E9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Метод полного перебора в логических задачах</w:t>
            </w:r>
          </w:p>
        </w:tc>
        <w:tc>
          <w:tcPr>
            <w:tcW w:w="1272" w:type="dxa"/>
          </w:tcPr>
          <w:p w:rsidR="009C17E9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2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Метод полного перебора в логических задачах. Решение задач на цепочки логических выводов при помощи логических таблиц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3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на цепочки логических выводов при помощи логических таблиц (*</w:t>
            </w:r>
            <w:r w:rsidRPr="0004414B">
              <w:rPr>
                <w:rFonts w:eastAsia="Symbol"/>
                <w:i/>
                <w:sz w:val="24"/>
                <w:szCs w:val="24"/>
              </w:rPr>
              <w:t>задачи</w:t>
            </w:r>
            <w:bookmarkStart w:id="0" w:name="_GoBack"/>
            <w:bookmarkEnd w:id="0"/>
            <w:r w:rsidRPr="0004414B">
              <w:rPr>
                <w:rFonts w:eastAsia="Symbol"/>
                <w:i/>
                <w:sz w:val="24"/>
                <w:szCs w:val="24"/>
              </w:rPr>
              <w:t xml:space="preserve"> Эйнштейна</w:t>
            </w:r>
            <w:r w:rsidRPr="0004414B">
              <w:rPr>
                <w:rFonts w:eastAsia="Symbol"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4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Высказывания (в том числе общие и частные) и их отрицания, закон исключенного третьего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5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Высказывания (в том числе общие и частные) и их отрицания, закон исключенного третьего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6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 xml:space="preserve">Примеры для некоторых и </w:t>
            </w:r>
            <w:proofErr w:type="spellStart"/>
            <w:r w:rsidRPr="0004414B">
              <w:rPr>
                <w:rFonts w:eastAsia="Symbol"/>
                <w:sz w:val="24"/>
                <w:szCs w:val="24"/>
              </w:rPr>
              <w:t>контрпримеры</w:t>
            </w:r>
            <w:proofErr w:type="spellEnd"/>
            <w:r w:rsidRPr="0004414B">
              <w:rPr>
                <w:rFonts w:eastAsia="Symbol"/>
                <w:sz w:val="24"/>
                <w:szCs w:val="24"/>
              </w:rPr>
              <w:t xml:space="preserve"> для всех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7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Высказывания с союзами «и», «или»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8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Следствие и обратные высказывания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9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Задачи, содержащие истинные и ложные высказывания. Задачи про рыцарей и лжецов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10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Задачи про рыцарей и лжецов (</w:t>
            </w:r>
            <w:r w:rsidRPr="0004414B">
              <w:rPr>
                <w:rFonts w:eastAsia="Symbol"/>
                <w:i/>
                <w:sz w:val="24"/>
                <w:szCs w:val="24"/>
              </w:rPr>
              <w:t>задачи про рыцарей, лжецов и хитрецов</w:t>
            </w:r>
            <w:r w:rsidRPr="0004414B">
              <w:rPr>
                <w:rFonts w:eastAsia="Symbol"/>
                <w:sz w:val="24"/>
                <w:szCs w:val="24"/>
              </w:rPr>
              <w:t>)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11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Как рассуждать логично, не вдумываясь в смысл высказываний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12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 xml:space="preserve">Равносильность высказываний. </w:t>
            </w:r>
            <w:r w:rsidRPr="0004414B">
              <w:rPr>
                <w:rFonts w:eastAsia="Symbol"/>
                <w:i/>
                <w:sz w:val="24"/>
                <w:szCs w:val="24"/>
              </w:rPr>
              <w:t>Доказательство от противного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13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 xml:space="preserve">Равносильность высказываний. </w:t>
            </w:r>
            <w:r w:rsidRPr="0004414B">
              <w:rPr>
                <w:rFonts w:eastAsia="Symbol"/>
                <w:i/>
                <w:sz w:val="24"/>
                <w:szCs w:val="24"/>
              </w:rPr>
              <w:t>Доказательство от противного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14</w:t>
            </w:r>
          </w:p>
        </w:tc>
        <w:tc>
          <w:tcPr>
            <w:tcW w:w="7316" w:type="dxa"/>
          </w:tcPr>
          <w:p w:rsidR="00357576" w:rsidRPr="0004414B" w:rsidRDefault="00D617F9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Урок закрепления пройденного материала</w:t>
            </w:r>
          </w:p>
        </w:tc>
        <w:tc>
          <w:tcPr>
            <w:tcW w:w="1272" w:type="dxa"/>
          </w:tcPr>
          <w:p w:rsidR="00357576" w:rsidRPr="0004414B" w:rsidRDefault="00D617F9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540" w:type="dxa"/>
            <w:gridSpan w:val="4"/>
            <w:shd w:val="clear" w:color="auto" w:fill="F2F2F2" w:themeFill="background1" w:themeFillShade="F2"/>
          </w:tcPr>
          <w:p w:rsidR="00357576" w:rsidRPr="0004414B" w:rsidRDefault="00357576" w:rsidP="00D10C3D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t>Комбинаторика (10 ч)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Метод построения дерева возможных вариантов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2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построением дерева возможных вариантов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3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Основные законы перечислительной комбинаторики: правило суммы, правило произведения.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4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на основные законы перечислительной комбинаторики.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5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на основные законы перечислительной комбинаторики.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6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Треугольник Паскаля как обобщение формул сокращенного умножения.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7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различных комбинаторных задач.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8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 xml:space="preserve">Математическая игра </w:t>
            </w:r>
            <w:r w:rsidRPr="0004414B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"Пять выстрелов"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9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различных комбинаторных задач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10</w:t>
            </w:r>
          </w:p>
        </w:tc>
        <w:tc>
          <w:tcPr>
            <w:tcW w:w="7316" w:type="dxa"/>
          </w:tcPr>
          <w:p w:rsidR="00357576" w:rsidRPr="0004414B" w:rsidRDefault="00005F9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Урок закрепления пройденного материала</w:t>
            </w:r>
          </w:p>
        </w:tc>
        <w:tc>
          <w:tcPr>
            <w:tcW w:w="1272" w:type="dxa"/>
          </w:tcPr>
          <w:p w:rsidR="00357576" w:rsidRPr="0004414B" w:rsidRDefault="00432D2C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540" w:type="dxa"/>
            <w:gridSpan w:val="4"/>
            <w:shd w:val="clear" w:color="auto" w:fill="F2F2F2" w:themeFill="background1" w:themeFillShade="F2"/>
          </w:tcPr>
          <w:p w:rsidR="00357576" w:rsidRPr="0004414B" w:rsidRDefault="00357576" w:rsidP="00D10C3D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t>Графы (8ч)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357576" w:rsidRPr="0004414B" w:rsidRDefault="00E338E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Понятие графа, его элементов, виды графов, подсчет числа ребер (лекция)</w:t>
            </w:r>
          </w:p>
        </w:tc>
        <w:tc>
          <w:tcPr>
            <w:tcW w:w="1272" w:type="dxa"/>
          </w:tcPr>
          <w:p w:rsidR="00357576" w:rsidRPr="0004414B" w:rsidRDefault="00E338E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2</w:t>
            </w:r>
          </w:p>
        </w:tc>
        <w:tc>
          <w:tcPr>
            <w:tcW w:w="7316" w:type="dxa"/>
          </w:tcPr>
          <w:p w:rsidR="00357576" w:rsidRPr="0004414B" w:rsidRDefault="00E338E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Понятие графа, его элементов, виды графов, подсчет числа ребер (решение задач)</w:t>
            </w:r>
          </w:p>
        </w:tc>
        <w:tc>
          <w:tcPr>
            <w:tcW w:w="1272" w:type="dxa"/>
          </w:tcPr>
          <w:p w:rsidR="00357576" w:rsidRPr="0004414B" w:rsidRDefault="00E338E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3</w:t>
            </w:r>
          </w:p>
        </w:tc>
        <w:tc>
          <w:tcPr>
            <w:tcW w:w="7316" w:type="dxa"/>
          </w:tcPr>
          <w:p w:rsidR="00357576" w:rsidRPr="0004414B" w:rsidRDefault="00E338E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Связность</w:t>
            </w:r>
          </w:p>
        </w:tc>
        <w:tc>
          <w:tcPr>
            <w:tcW w:w="1272" w:type="dxa"/>
          </w:tcPr>
          <w:p w:rsidR="00357576" w:rsidRPr="0004414B" w:rsidRDefault="00E338E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4</w:t>
            </w:r>
          </w:p>
        </w:tc>
        <w:tc>
          <w:tcPr>
            <w:tcW w:w="7316" w:type="dxa"/>
          </w:tcPr>
          <w:p w:rsidR="00357576" w:rsidRPr="0004414B" w:rsidRDefault="00E338E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Применение графов к решению задач</w:t>
            </w:r>
          </w:p>
        </w:tc>
        <w:tc>
          <w:tcPr>
            <w:tcW w:w="1272" w:type="dxa"/>
          </w:tcPr>
          <w:p w:rsidR="00357576" w:rsidRPr="0004414B" w:rsidRDefault="00E338E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5</w:t>
            </w:r>
          </w:p>
        </w:tc>
        <w:tc>
          <w:tcPr>
            <w:tcW w:w="7316" w:type="dxa"/>
          </w:tcPr>
          <w:p w:rsidR="00357576" w:rsidRPr="0004414B" w:rsidRDefault="00E338E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Применение графов к решению задач</w:t>
            </w:r>
          </w:p>
        </w:tc>
        <w:tc>
          <w:tcPr>
            <w:tcW w:w="1272" w:type="dxa"/>
          </w:tcPr>
          <w:p w:rsidR="00357576" w:rsidRPr="0004414B" w:rsidRDefault="00E338E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6</w:t>
            </w:r>
          </w:p>
        </w:tc>
        <w:tc>
          <w:tcPr>
            <w:tcW w:w="7316" w:type="dxa"/>
          </w:tcPr>
          <w:p w:rsidR="00357576" w:rsidRPr="0004414B" w:rsidRDefault="00E338E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Применение графов к решению задач</w:t>
            </w:r>
          </w:p>
        </w:tc>
        <w:tc>
          <w:tcPr>
            <w:tcW w:w="1272" w:type="dxa"/>
          </w:tcPr>
          <w:p w:rsidR="00357576" w:rsidRPr="0004414B" w:rsidRDefault="00E338E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7</w:t>
            </w:r>
          </w:p>
        </w:tc>
        <w:tc>
          <w:tcPr>
            <w:tcW w:w="7316" w:type="dxa"/>
          </w:tcPr>
          <w:p w:rsidR="00357576" w:rsidRPr="0004414B" w:rsidRDefault="00E338E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Математическая игра</w:t>
            </w:r>
          </w:p>
        </w:tc>
        <w:tc>
          <w:tcPr>
            <w:tcW w:w="1272" w:type="dxa"/>
          </w:tcPr>
          <w:p w:rsidR="00357576" w:rsidRPr="0004414B" w:rsidRDefault="00E338E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8</w:t>
            </w:r>
          </w:p>
        </w:tc>
        <w:tc>
          <w:tcPr>
            <w:tcW w:w="7316" w:type="dxa"/>
          </w:tcPr>
          <w:p w:rsidR="00357576" w:rsidRPr="0004414B" w:rsidRDefault="00E338E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Урок обобщения пройденного материала</w:t>
            </w:r>
          </w:p>
        </w:tc>
        <w:tc>
          <w:tcPr>
            <w:tcW w:w="1272" w:type="dxa"/>
          </w:tcPr>
          <w:p w:rsidR="00357576" w:rsidRPr="0004414B" w:rsidRDefault="00E338E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540" w:type="dxa"/>
            <w:gridSpan w:val="4"/>
            <w:shd w:val="clear" w:color="auto" w:fill="F2F2F2" w:themeFill="background1" w:themeFillShade="F2"/>
          </w:tcPr>
          <w:p w:rsidR="00357576" w:rsidRPr="0004414B" w:rsidRDefault="0002397F" w:rsidP="00D10C3D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t>Теория чисел (10 ч)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357576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Деление с остатком</w:t>
            </w:r>
          </w:p>
        </w:tc>
        <w:tc>
          <w:tcPr>
            <w:tcW w:w="1272" w:type="dxa"/>
          </w:tcPr>
          <w:p w:rsidR="00357576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2</w:t>
            </w:r>
          </w:p>
        </w:tc>
        <w:tc>
          <w:tcPr>
            <w:tcW w:w="7316" w:type="dxa"/>
          </w:tcPr>
          <w:p w:rsidR="00357576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задач, содержащие определение деления с остатком</w:t>
            </w:r>
          </w:p>
        </w:tc>
        <w:tc>
          <w:tcPr>
            <w:tcW w:w="1272" w:type="dxa"/>
          </w:tcPr>
          <w:p w:rsidR="00357576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357576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3</w:t>
            </w:r>
          </w:p>
        </w:tc>
        <w:tc>
          <w:tcPr>
            <w:tcW w:w="7316" w:type="dxa"/>
          </w:tcPr>
          <w:p w:rsidR="00357576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задач, содержащие определение деления с остатком</w:t>
            </w:r>
          </w:p>
        </w:tc>
        <w:tc>
          <w:tcPr>
            <w:tcW w:w="1272" w:type="dxa"/>
          </w:tcPr>
          <w:p w:rsidR="00357576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4</w:t>
            </w:r>
          </w:p>
        </w:tc>
        <w:tc>
          <w:tcPr>
            <w:tcW w:w="7316" w:type="dxa"/>
          </w:tcPr>
          <w:p w:rsidR="00357576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Признаки делимости на 2, 4, 8, 5, 10.</w:t>
            </w:r>
          </w:p>
        </w:tc>
        <w:tc>
          <w:tcPr>
            <w:tcW w:w="1272" w:type="dxa"/>
          </w:tcPr>
          <w:p w:rsidR="00357576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357576" w:rsidRPr="0004414B" w:rsidTr="00F3543D">
        <w:trPr>
          <w:trHeight w:val="20"/>
          <w:jc w:val="center"/>
        </w:trPr>
        <w:tc>
          <w:tcPr>
            <w:tcW w:w="1062" w:type="dxa"/>
          </w:tcPr>
          <w:p w:rsidR="00357576" w:rsidRPr="0004414B" w:rsidRDefault="00357576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357576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5</w:t>
            </w:r>
          </w:p>
        </w:tc>
        <w:tc>
          <w:tcPr>
            <w:tcW w:w="7316" w:type="dxa"/>
          </w:tcPr>
          <w:p w:rsidR="00357576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на использование признаков делимости</w:t>
            </w:r>
          </w:p>
        </w:tc>
        <w:tc>
          <w:tcPr>
            <w:tcW w:w="1272" w:type="dxa"/>
          </w:tcPr>
          <w:p w:rsidR="00357576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6</w:t>
            </w:r>
          </w:p>
        </w:tc>
        <w:tc>
          <w:tcPr>
            <w:tcW w:w="7316" w:type="dxa"/>
          </w:tcPr>
          <w:p w:rsidR="0002397F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Четность и нечетность</w:t>
            </w:r>
          </w:p>
        </w:tc>
        <w:tc>
          <w:tcPr>
            <w:tcW w:w="1272" w:type="dxa"/>
          </w:tcPr>
          <w:p w:rsidR="0002397F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7</w:t>
            </w:r>
          </w:p>
        </w:tc>
        <w:tc>
          <w:tcPr>
            <w:tcW w:w="7316" w:type="dxa"/>
          </w:tcPr>
          <w:p w:rsidR="0002397F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</w:t>
            </w:r>
          </w:p>
        </w:tc>
        <w:tc>
          <w:tcPr>
            <w:tcW w:w="1272" w:type="dxa"/>
          </w:tcPr>
          <w:p w:rsidR="0002397F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8</w:t>
            </w:r>
          </w:p>
        </w:tc>
        <w:tc>
          <w:tcPr>
            <w:tcW w:w="7316" w:type="dxa"/>
          </w:tcPr>
          <w:p w:rsidR="0002397F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</w:t>
            </w:r>
          </w:p>
        </w:tc>
        <w:tc>
          <w:tcPr>
            <w:tcW w:w="1272" w:type="dxa"/>
          </w:tcPr>
          <w:p w:rsidR="0002397F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9</w:t>
            </w:r>
          </w:p>
        </w:tc>
        <w:tc>
          <w:tcPr>
            <w:tcW w:w="7316" w:type="dxa"/>
          </w:tcPr>
          <w:p w:rsidR="0002397F" w:rsidRPr="0004414B" w:rsidRDefault="00F035DD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 xml:space="preserve">Математическая игра </w:t>
            </w:r>
            <w:r w:rsidRPr="0004414B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"Два капитана"</w:t>
            </w:r>
            <w:r w:rsidRPr="0004414B">
              <w:rPr>
                <w:rFonts w:eastAsia="Symbol"/>
                <w:b/>
                <w:sz w:val="24"/>
                <w:szCs w:val="24"/>
              </w:rPr>
              <w:t> </w:t>
            </w:r>
          </w:p>
        </w:tc>
        <w:tc>
          <w:tcPr>
            <w:tcW w:w="1272" w:type="dxa"/>
          </w:tcPr>
          <w:p w:rsidR="0002397F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10</w:t>
            </w:r>
          </w:p>
        </w:tc>
        <w:tc>
          <w:tcPr>
            <w:tcW w:w="7316" w:type="dxa"/>
          </w:tcPr>
          <w:p w:rsidR="0002397F" w:rsidRPr="0004414B" w:rsidRDefault="00F27D6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Урок обобщения пройденного материала</w:t>
            </w:r>
          </w:p>
        </w:tc>
        <w:tc>
          <w:tcPr>
            <w:tcW w:w="1272" w:type="dxa"/>
          </w:tcPr>
          <w:p w:rsidR="0002397F" w:rsidRPr="0004414B" w:rsidRDefault="00F035DD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540" w:type="dxa"/>
            <w:gridSpan w:val="4"/>
            <w:shd w:val="clear" w:color="auto" w:fill="F2F2F2" w:themeFill="background1" w:themeFillShade="F2"/>
          </w:tcPr>
          <w:p w:rsidR="0002397F" w:rsidRPr="0004414B" w:rsidRDefault="00103C93" w:rsidP="00D10C3D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t>Наглядная геометрия (6 ч)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02397F" w:rsidRPr="0004414B" w:rsidRDefault="00F27D6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Признаки равенства фигур</w:t>
            </w:r>
          </w:p>
        </w:tc>
        <w:tc>
          <w:tcPr>
            <w:tcW w:w="1272" w:type="dxa"/>
          </w:tcPr>
          <w:p w:rsidR="0002397F" w:rsidRPr="0004414B" w:rsidRDefault="00F27D64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2</w:t>
            </w:r>
          </w:p>
        </w:tc>
        <w:tc>
          <w:tcPr>
            <w:tcW w:w="7316" w:type="dxa"/>
          </w:tcPr>
          <w:p w:rsidR="0002397F" w:rsidRPr="0004414B" w:rsidRDefault="00F27D6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Задачи на разрезание и склеивание различных фигур</w:t>
            </w:r>
          </w:p>
        </w:tc>
        <w:tc>
          <w:tcPr>
            <w:tcW w:w="1272" w:type="dxa"/>
          </w:tcPr>
          <w:p w:rsidR="0002397F" w:rsidRPr="0004414B" w:rsidRDefault="00F27D64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3</w:t>
            </w:r>
          </w:p>
        </w:tc>
        <w:tc>
          <w:tcPr>
            <w:tcW w:w="7316" w:type="dxa"/>
          </w:tcPr>
          <w:p w:rsidR="0002397F" w:rsidRPr="0004414B" w:rsidRDefault="00F27D6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практических задач геометрическими методами</w:t>
            </w:r>
          </w:p>
        </w:tc>
        <w:tc>
          <w:tcPr>
            <w:tcW w:w="1272" w:type="dxa"/>
          </w:tcPr>
          <w:p w:rsidR="0002397F" w:rsidRPr="0004414B" w:rsidRDefault="00F27D64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4</w:t>
            </w:r>
          </w:p>
        </w:tc>
        <w:tc>
          <w:tcPr>
            <w:tcW w:w="7316" w:type="dxa"/>
          </w:tcPr>
          <w:p w:rsidR="0002397F" w:rsidRPr="0004414B" w:rsidRDefault="00F27D6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1272" w:type="dxa"/>
          </w:tcPr>
          <w:p w:rsidR="0002397F" w:rsidRPr="0004414B" w:rsidRDefault="00F27D64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2397F" w:rsidRPr="0004414B" w:rsidTr="00F3543D">
        <w:trPr>
          <w:trHeight w:val="20"/>
          <w:jc w:val="center"/>
        </w:trPr>
        <w:tc>
          <w:tcPr>
            <w:tcW w:w="1062" w:type="dxa"/>
          </w:tcPr>
          <w:p w:rsidR="0002397F" w:rsidRPr="0004414B" w:rsidRDefault="0002397F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2397F" w:rsidRPr="0004414B" w:rsidRDefault="0002397F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5</w:t>
            </w:r>
          </w:p>
        </w:tc>
        <w:tc>
          <w:tcPr>
            <w:tcW w:w="7316" w:type="dxa"/>
          </w:tcPr>
          <w:p w:rsidR="0002397F" w:rsidRPr="0004414B" w:rsidRDefault="00F27D6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Математическая игра</w:t>
            </w:r>
            <w:r w:rsidRPr="0004414B">
              <w:rPr>
                <w:rFonts w:eastAsia="Symbol"/>
                <w:i/>
                <w:sz w:val="24"/>
                <w:szCs w:val="24"/>
              </w:rPr>
              <w:t xml:space="preserve"> </w:t>
            </w:r>
            <w:r w:rsidRPr="0004414B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04414B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Level</w:t>
            </w:r>
            <w:proofErr w:type="spellEnd"/>
            <w:r w:rsidRPr="0004414B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 xml:space="preserve"> UP"</w:t>
            </w:r>
          </w:p>
        </w:tc>
        <w:tc>
          <w:tcPr>
            <w:tcW w:w="1272" w:type="dxa"/>
          </w:tcPr>
          <w:p w:rsidR="0002397F" w:rsidRPr="0004414B" w:rsidRDefault="00F27D64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103C93" w:rsidRPr="0004414B" w:rsidTr="00F3543D">
        <w:trPr>
          <w:trHeight w:val="20"/>
          <w:jc w:val="center"/>
        </w:trPr>
        <w:tc>
          <w:tcPr>
            <w:tcW w:w="1062" w:type="dxa"/>
          </w:tcPr>
          <w:p w:rsidR="00103C93" w:rsidRPr="0004414B" w:rsidRDefault="00103C93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103C93" w:rsidRPr="0004414B" w:rsidRDefault="00103C93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6</w:t>
            </w:r>
          </w:p>
        </w:tc>
        <w:tc>
          <w:tcPr>
            <w:tcW w:w="7316" w:type="dxa"/>
          </w:tcPr>
          <w:p w:rsidR="00103C93" w:rsidRPr="0004414B" w:rsidRDefault="00F27D64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Урок обобщения пройденного материала</w:t>
            </w:r>
          </w:p>
        </w:tc>
        <w:tc>
          <w:tcPr>
            <w:tcW w:w="1272" w:type="dxa"/>
          </w:tcPr>
          <w:p w:rsidR="00103C93" w:rsidRPr="0004414B" w:rsidRDefault="00F27D64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103C93" w:rsidRPr="0004414B" w:rsidTr="00F3543D">
        <w:trPr>
          <w:trHeight w:val="20"/>
          <w:jc w:val="center"/>
        </w:trPr>
        <w:tc>
          <w:tcPr>
            <w:tcW w:w="10540" w:type="dxa"/>
            <w:gridSpan w:val="4"/>
            <w:shd w:val="clear" w:color="auto" w:fill="F2F2F2" w:themeFill="background1" w:themeFillShade="F2"/>
          </w:tcPr>
          <w:p w:rsidR="00103C93" w:rsidRPr="0004414B" w:rsidRDefault="00443578" w:rsidP="00D10C3D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04414B">
              <w:rPr>
                <w:b/>
                <w:sz w:val="24"/>
                <w:szCs w:val="24"/>
              </w:rPr>
              <w:t>Повторение (11 ч)</w:t>
            </w:r>
          </w:p>
        </w:tc>
      </w:tr>
      <w:tr w:rsidR="00103C93" w:rsidRPr="0004414B" w:rsidTr="00F3543D">
        <w:trPr>
          <w:trHeight w:val="20"/>
          <w:jc w:val="center"/>
        </w:trPr>
        <w:tc>
          <w:tcPr>
            <w:tcW w:w="1062" w:type="dxa"/>
          </w:tcPr>
          <w:p w:rsidR="00103C93" w:rsidRPr="0004414B" w:rsidRDefault="00103C93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103C93" w:rsidRPr="0004414B" w:rsidRDefault="00103C93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  <w:tc>
          <w:tcPr>
            <w:tcW w:w="7316" w:type="dxa"/>
          </w:tcPr>
          <w:p w:rsidR="00103C93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по теме «Алгоритмы и конструкции»</w:t>
            </w:r>
          </w:p>
        </w:tc>
        <w:tc>
          <w:tcPr>
            <w:tcW w:w="1272" w:type="dxa"/>
          </w:tcPr>
          <w:p w:rsidR="00103C93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443578" w:rsidRPr="0004414B" w:rsidTr="00F3543D">
        <w:trPr>
          <w:trHeight w:val="20"/>
          <w:jc w:val="center"/>
        </w:trPr>
        <w:tc>
          <w:tcPr>
            <w:tcW w:w="1062" w:type="dxa"/>
          </w:tcPr>
          <w:p w:rsidR="00443578" w:rsidRPr="0004414B" w:rsidRDefault="00443578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43578" w:rsidRPr="0004414B" w:rsidRDefault="00443578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2</w:t>
            </w:r>
          </w:p>
        </w:tc>
        <w:tc>
          <w:tcPr>
            <w:tcW w:w="7316" w:type="dxa"/>
          </w:tcPr>
          <w:p w:rsidR="00443578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2" w:type="dxa"/>
          </w:tcPr>
          <w:p w:rsidR="00443578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443578" w:rsidRPr="0004414B" w:rsidTr="00F3543D">
        <w:trPr>
          <w:trHeight w:val="20"/>
          <w:jc w:val="center"/>
        </w:trPr>
        <w:tc>
          <w:tcPr>
            <w:tcW w:w="1062" w:type="dxa"/>
          </w:tcPr>
          <w:p w:rsidR="00443578" w:rsidRPr="0004414B" w:rsidRDefault="00443578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43578" w:rsidRPr="0004414B" w:rsidRDefault="00443578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3</w:t>
            </w:r>
          </w:p>
        </w:tc>
        <w:tc>
          <w:tcPr>
            <w:tcW w:w="7316" w:type="dxa"/>
          </w:tcPr>
          <w:p w:rsidR="00443578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2" w:type="dxa"/>
          </w:tcPr>
          <w:p w:rsidR="00443578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443578" w:rsidRPr="0004414B" w:rsidTr="00F3543D">
        <w:trPr>
          <w:trHeight w:val="20"/>
          <w:jc w:val="center"/>
        </w:trPr>
        <w:tc>
          <w:tcPr>
            <w:tcW w:w="1062" w:type="dxa"/>
          </w:tcPr>
          <w:p w:rsidR="00443578" w:rsidRPr="0004414B" w:rsidRDefault="00443578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43578" w:rsidRPr="0004414B" w:rsidRDefault="00443578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4</w:t>
            </w:r>
          </w:p>
        </w:tc>
        <w:tc>
          <w:tcPr>
            <w:tcW w:w="7316" w:type="dxa"/>
          </w:tcPr>
          <w:p w:rsidR="00443578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272" w:type="dxa"/>
          </w:tcPr>
          <w:p w:rsidR="00443578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443578" w:rsidRPr="0004414B" w:rsidTr="00F3543D">
        <w:trPr>
          <w:trHeight w:val="20"/>
          <w:jc w:val="center"/>
        </w:trPr>
        <w:tc>
          <w:tcPr>
            <w:tcW w:w="1062" w:type="dxa"/>
          </w:tcPr>
          <w:p w:rsidR="00443578" w:rsidRPr="0004414B" w:rsidRDefault="00443578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43578" w:rsidRPr="0004414B" w:rsidRDefault="00443578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5</w:t>
            </w:r>
          </w:p>
        </w:tc>
        <w:tc>
          <w:tcPr>
            <w:tcW w:w="7316" w:type="dxa"/>
          </w:tcPr>
          <w:p w:rsidR="00443578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по теме «Графы»</w:t>
            </w:r>
          </w:p>
        </w:tc>
        <w:tc>
          <w:tcPr>
            <w:tcW w:w="1272" w:type="dxa"/>
          </w:tcPr>
          <w:p w:rsidR="00443578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443578" w:rsidRPr="0004414B" w:rsidTr="00F3543D">
        <w:trPr>
          <w:trHeight w:val="20"/>
          <w:jc w:val="center"/>
        </w:trPr>
        <w:tc>
          <w:tcPr>
            <w:tcW w:w="1062" w:type="dxa"/>
          </w:tcPr>
          <w:p w:rsidR="00443578" w:rsidRPr="0004414B" w:rsidRDefault="00443578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43578" w:rsidRPr="0004414B" w:rsidRDefault="00443578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6</w:t>
            </w:r>
          </w:p>
        </w:tc>
        <w:tc>
          <w:tcPr>
            <w:tcW w:w="7316" w:type="dxa"/>
          </w:tcPr>
          <w:p w:rsidR="00443578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по теме «Графы»</w:t>
            </w:r>
          </w:p>
        </w:tc>
        <w:tc>
          <w:tcPr>
            <w:tcW w:w="1272" w:type="dxa"/>
          </w:tcPr>
          <w:p w:rsidR="00443578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443578" w:rsidRPr="0004414B" w:rsidTr="00F3543D">
        <w:trPr>
          <w:trHeight w:val="20"/>
          <w:jc w:val="center"/>
        </w:trPr>
        <w:tc>
          <w:tcPr>
            <w:tcW w:w="1062" w:type="dxa"/>
          </w:tcPr>
          <w:p w:rsidR="00443578" w:rsidRPr="0004414B" w:rsidRDefault="00443578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43578" w:rsidRPr="0004414B" w:rsidRDefault="00443578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7</w:t>
            </w:r>
          </w:p>
        </w:tc>
        <w:tc>
          <w:tcPr>
            <w:tcW w:w="7316" w:type="dxa"/>
          </w:tcPr>
          <w:p w:rsidR="00443578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задач теории чисел</w:t>
            </w:r>
          </w:p>
        </w:tc>
        <w:tc>
          <w:tcPr>
            <w:tcW w:w="1272" w:type="dxa"/>
          </w:tcPr>
          <w:p w:rsidR="00443578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443578" w:rsidRPr="0004414B" w:rsidTr="00F3543D">
        <w:trPr>
          <w:trHeight w:val="20"/>
          <w:jc w:val="center"/>
        </w:trPr>
        <w:tc>
          <w:tcPr>
            <w:tcW w:w="1062" w:type="dxa"/>
          </w:tcPr>
          <w:p w:rsidR="00443578" w:rsidRPr="0004414B" w:rsidRDefault="00443578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43578" w:rsidRPr="0004414B" w:rsidRDefault="00443578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8</w:t>
            </w:r>
          </w:p>
        </w:tc>
        <w:tc>
          <w:tcPr>
            <w:tcW w:w="7316" w:type="dxa"/>
          </w:tcPr>
          <w:p w:rsidR="00443578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272" w:type="dxa"/>
          </w:tcPr>
          <w:p w:rsidR="00443578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443578" w:rsidRPr="0004414B" w:rsidTr="00F3543D">
        <w:trPr>
          <w:trHeight w:val="20"/>
          <w:jc w:val="center"/>
        </w:trPr>
        <w:tc>
          <w:tcPr>
            <w:tcW w:w="1062" w:type="dxa"/>
          </w:tcPr>
          <w:p w:rsidR="00443578" w:rsidRPr="0004414B" w:rsidRDefault="00443578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443578" w:rsidRPr="0004414B" w:rsidRDefault="00443578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9</w:t>
            </w:r>
          </w:p>
        </w:tc>
        <w:tc>
          <w:tcPr>
            <w:tcW w:w="7316" w:type="dxa"/>
          </w:tcPr>
          <w:p w:rsidR="00443578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>Решение геометрических задач</w:t>
            </w:r>
          </w:p>
        </w:tc>
        <w:tc>
          <w:tcPr>
            <w:tcW w:w="1272" w:type="dxa"/>
          </w:tcPr>
          <w:p w:rsidR="00443578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1758A" w:rsidRPr="0004414B" w:rsidTr="00F3543D">
        <w:trPr>
          <w:trHeight w:val="20"/>
          <w:jc w:val="center"/>
        </w:trPr>
        <w:tc>
          <w:tcPr>
            <w:tcW w:w="1062" w:type="dxa"/>
          </w:tcPr>
          <w:p w:rsidR="0001758A" w:rsidRPr="0004414B" w:rsidRDefault="0001758A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1758A" w:rsidRPr="0004414B" w:rsidRDefault="0001758A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10</w:t>
            </w:r>
          </w:p>
        </w:tc>
        <w:tc>
          <w:tcPr>
            <w:tcW w:w="7316" w:type="dxa"/>
          </w:tcPr>
          <w:p w:rsidR="0001758A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 xml:space="preserve">Математическая игра </w:t>
            </w:r>
            <w:r w:rsidRPr="0004414B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«Крестики и нолики»</w:t>
            </w:r>
          </w:p>
        </w:tc>
        <w:tc>
          <w:tcPr>
            <w:tcW w:w="1272" w:type="dxa"/>
          </w:tcPr>
          <w:p w:rsidR="0001758A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  <w:tr w:rsidR="0001758A" w:rsidRPr="0004414B" w:rsidTr="00F3543D">
        <w:trPr>
          <w:trHeight w:val="20"/>
          <w:jc w:val="center"/>
        </w:trPr>
        <w:tc>
          <w:tcPr>
            <w:tcW w:w="1062" w:type="dxa"/>
          </w:tcPr>
          <w:p w:rsidR="0001758A" w:rsidRPr="0004414B" w:rsidRDefault="0001758A" w:rsidP="0018747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01758A" w:rsidRPr="0004414B" w:rsidRDefault="0001758A" w:rsidP="00D10C3D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11</w:t>
            </w:r>
          </w:p>
        </w:tc>
        <w:tc>
          <w:tcPr>
            <w:tcW w:w="7316" w:type="dxa"/>
          </w:tcPr>
          <w:p w:rsidR="0001758A" w:rsidRPr="0004414B" w:rsidRDefault="0001758A" w:rsidP="00D10C3D">
            <w:pPr>
              <w:pStyle w:val="TableParagraph"/>
              <w:ind w:left="108"/>
              <w:rPr>
                <w:sz w:val="24"/>
                <w:szCs w:val="24"/>
              </w:rPr>
            </w:pPr>
            <w:r w:rsidRPr="0004414B">
              <w:rPr>
                <w:rFonts w:eastAsia="Symbol"/>
                <w:sz w:val="24"/>
                <w:szCs w:val="24"/>
              </w:rPr>
              <w:t xml:space="preserve">Математическая игра </w:t>
            </w:r>
            <w:r w:rsidRPr="0004414B">
              <w:rPr>
                <w:rStyle w:val="aa"/>
                <w:b w:val="0"/>
                <w:sz w:val="24"/>
                <w:szCs w:val="24"/>
                <w:shd w:val="clear" w:color="auto" w:fill="FFFFFF"/>
              </w:rPr>
              <w:t>«Крестики и нолики»</w:t>
            </w:r>
          </w:p>
        </w:tc>
        <w:tc>
          <w:tcPr>
            <w:tcW w:w="1272" w:type="dxa"/>
          </w:tcPr>
          <w:p w:rsidR="0001758A" w:rsidRPr="0004414B" w:rsidRDefault="0001758A" w:rsidP="00D10C3D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414B">
              <w:rPr>
                <w:sz w:val="24"/>
                <w:szCs w:val="24"/>
              </w:rPr>
              <w:t>1</w:t>
            </w:r>
          </w:p>
        </w:tc>
      </w:tr>
    </w:tbl>
    <w:p w:rsidR="0029762D" w:rsidRPr="001101BA" w:rsidRDefault="001C5C7E" w:rsidP="001101BA">
      <w:pPr>
        <w:spacing w:before="120"/>
        <w:jc w:val="center"/>
        <w:rPr>
          <w:b/>
          <w:sz w:val="24"/>
          <w:szCs w:val="24"/>
        </w:rPr>
      </w:pPr>
      <w:r w:rsidRPr="001101BA">
        <w:rPr>
          <w:b/>
          <w:sz w:val="24"/>
          <w:szCs w:val="24"/>
        </w:rPr>
        <w:t>МЕТОДИЧЕСКИЕ МАТЕРИАЛЫ</w:t>
      </w:r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r w:rsidRPr="001101BA">
        <w:t>Л.П.Евстафьева, А.П.Карп А. П. Алгебра. 7 класс: Дидактические материалы. – М., Просвещение, 2017.</w:t>
      </w:r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r w:rsidRPr="001101BA">
        <w:t>Г.В. Дорофеев, С. С. Минаева, С. Б. Суворова Алгебра 7 класс. Книга для учителя – М., Просвещение, 2008.</w:t>
      </w:r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r w:rsidRPr="001101BA">
        <w:t xml:space="preserve">Л. В. Кузнецова, С. С. Минаева, Л. О. Рослова. Алгебра: 7 – 9 </w:t>
      </w:r>
      <w:proofErr w:type="spellStart"/>
      <w:r w:rsidRPr="001101BA">
        <w:t>кл</w:t>
      </w:r>
      <w:proofErr w:type="spellEnd"/>
      <w:r w:rsidRPr="001101BA">
        <w:t>.: Контрольные работы</w:t>
      </w:r>
      <w:proofErr w:type="gramStart"/>
      <w:r w:rsidRPr="001101BA">
        <w:t xml:space="preserve"> ,</w:t>
      </w:r>
      <w:proofErr w:type="gramEnd"/>
      <w:r w:rsidRPr="001101BA">
        <w:t xml:space="preserve"> зачеты к учебным комплектам под ред. Г. В. Дорофеева. – М., Просвещение, 2017.</w:t>
      </w:r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r w:rsidRPr="001101BA">
        <w:t>С.С.Минаева, Л.О. Рослова. Алгебра 7 класс: Рабочая тетрадь для 7 класса.- М., Просвещение, 2017</w:t>
      </w:r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r w:rsidRPr="001101BA">
        <w:t>Комплект учебных таблиц на печатной основе.</w:t>
      </w:r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r w:rsidRPr="001101BA">
        <w:t>Математика 5 – 11 практикум. Учебное электронное издание / ООО Дрофа, ООО ДОС, при содействии НФПК. - М.: ООО Дрофа, ООО ДОС, 2004/.</w:t>
      </w:r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r w:rsidRPr="001101BA">
        <w:t>ФЦИОР (</w:t>
      </w:r>
      <w:hyperlink r:id="rId8" w:history="1">
        <w:r w:rsidRPr="001101BA">
          <w:rPr>
            <w:rStyle w:val="af0"/>
            <w:color w:val="auto"/>
          </w:rPr>
          <w:t>http://fcior.edu.ru</w:t>
        </w:r>
      </w:hyperlink>
      <w:r w:rsidRPr="001101BA">
        <w:t>).</w:t>
      </w:r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proofErr w:type="gramStart"/>
      <w:r w:rsidRPr="001101BA">
        <w:t>ЕК ЦОР (</w:t>
      </w:r>
      <w:hyperlink r:id="rId9" w:history="1">
        <w:r w:rsidRPr="001101BA">
          <w:rPr>
            <w:rStyle w:val="af0"/>
            <w:color w:val="auto"/>
          </w:rPr>
          <w:t>http://schoolcollection.edu.ru</w:t>
        </w:r>
      </w:hyperlink>
      <w:r w:rsidRPr="001101BA">
        <w:t>.</w:t>
      </w:r>
      <w:proofErr w:type="gramEnd"/>
    </w:p>
    <w:p w:rsidR="00D4734F" w:rsidRPr="001101BA" w:rsidRDefault="00D4734F" w:rsidP="001101BA">
      <w:pPr>
        <w:pStyle w:val="a7"/>
        <w:numPr>
          <w:ilvl w:val="0"/>
          <w:numId w:val="40"/>
        </w:numPr>
        <w:shd w:val="clear" w:color="auto" w:fill="FFFFFF"/>
        <w:tabs>
          <w:tab w:val="clear" w:pos="720"/>
          <w:tab w:val="left" w:pos="284"/>
        </w:tabs>
        <w:spacing w:before="120" w:beforeAutospacing="0" w:after="0" w:afterAutospacing="0"/>
        <w:ind w:left="0" w:firstLine="0"/>
      </w:pPr>
      <w:r w:rsidRPr="001101BA">
        <w:t>ПК с выходом в Интернет и локальную сеть ОУ.</w:t>
      </w:r>
    </w:p>
    <w:p w:rsidR="0029762D" w:rsidRDefault="007B0603" w:rsidP="00D10C3D">
      <w:pPr>
        <w:spacing w:before="120"/>
        <w:jc w:val="center"/>
        <w:rPr>
          <w:b/>
          <w:sz w:val="24"/>
          <w:szCs w:val="24"/>
        </w:rPr>
      </w:pPr>
      <w:r w:rsidRPr="001101BA">
        <w:rPr>
          <w:b/>
          <w:sz w:val="24"/>
          <w:szCs w:val="24"/>
        </w:rPr>
        <w:lastRenderedPageBreak/>
        <w:t>ПЕРЕЧЕНЬ ИНФОРМАЦИОННОГО И МАТЕРИАЛЬНО-ТЕХНИЧЕСКОГО</w:t>
      </w:r>
      <w:r w:rsidRPr="007B0603">
        <w:rPr>
          <w:b/>
          <w:sz w:val="24"/>
          <w:szCs w:val="24"/>
        </w:rPr>
        <w:t xml:space="preserve"> ОБЕСПЕЧЕНИЯ И СПИСКА ЛИТЕРАТУРЫ</w:t>
      </w:r>
    </w:p>
    <w:p w:rsidR="0018747E" w:rsidRPr="007B0603" w:rsidRDefault="0018747E" w:rsidP="00D10C3D">
      <w:pPr>
        <w:spacing w:before="120"/>
        <w:jc w:val="center"/>
        <w:rPr>
          <w:b/>
          <w:sz w:val="24"/>
          <w:szCs w:val="24"/>
        </w:rPr>
      </w:pP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Комбинаторика.</w:t>
      </w:r>
      <w:r w:rsidRPr="007B0603">
        <w:rPr>
          <w:spacing w:val="-6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Виленкин</w:t>
      </w:r>
      <w:proofErr w:type="spellEnd"/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Н.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Я.,</w:t>
      </w:r>
      <w:r w:rsidRPr="007B0603">
        <w:rPr>
          <w:spacing w:val="-5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Виленкин</w:t>
      </w:r>
      <w:proofErr w:type="spellEnd"/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 xml:space="preserve">А.Н., </w:t>
      </w:r>
      <w:proofErr w:type="spellStart"/>
      <w:r w:rsidRPr="007B0603">
        <w:rPr>
          <w:sz w:val="24"/>
          <w:szCs w:val="24"/>
        </w:rPr>
        <w:t>Виленкин</w:t>
      </w:r>
      <w:proofErr w:type="spellEnd"/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П.А.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:М</w:t>
      </w:r>
      <w:proofErr w:type="gramEnd"/>
      <w:r w:rsidRPr="007B0603">
        <w:rPr>
          <w:sz w:val="24"/>
          <w:szCs w:val="24"/>
        </w:rPr>
        <w:t>ЦНМО,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2015</w:t>
      </w:r>
      <w:r w:rsidRPr="007B0603">
        <w:rPr>
          <w:spacing w:val="7"/>
          <w:sz w:val="24"/>
          <w:szCs w:val="24"/>
        </w:rPr>
        <w:t xml:space="preserve"> </w:t>
      </w:r>
      <w:r w:rsidRPr="007B0603">
        <w:rPr>
          <w:sz w:val="24"/>
          <w:szCs w:val="24"/>
        </w:rPr>
        <w:t>- 400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Рассказы 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множествах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(5-е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издание,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стереотипное)</w:t>
      </w:r>
      <w:r w:rsidRPr="007B0603">
        <w:rPr>
          <w:spacing w:val="-3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Виленкин</w:t>
      </w:r>
      <w:proofErr w:type="spellEnd"/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Н.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Я.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:М</w:t>
      </w:r>
      <w:proofErr w:type="gramEnd"/>
      <w:r w:rsidRPr="007B0603">
        <w:rPr>
          <w:sz w:val="24"/>
          <w:szCs w:val="24"/>
        </w:rPr>
        <w:t>ЦНМО, 2013 -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152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Логические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задачи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(3-е, исправленное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)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Раскина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 xml:space="preserve">И. В., </w:t>
      </w:r>
      <w:proofErr w:type="spellStart"/>
      <w:r w:rsidRPr="007B0603">
        <w:rPr>
          <w:sz w:val="24"/>
          <w:szCs w:val="24"/>
        </w:rPr>
        <w:t>Шноль</w:t>
      </w:r>
      <w:proofErr w:type="spellEnd"/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Д.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Э.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:М</w:t>
      </w:r>
      <w:proofErr w:type="gramEnd"/>
      <w:r w:rsidRPr="007B0603">
        <w:rPr>
          <w:sz w:val="24"/>
          <w:szCs w:val="24"/>
        </w:rPr>
        <w:t>ЦНМО,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2016 -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120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Как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построить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пример?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(2-е,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стереотипное)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Шаповалов А.В.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:М</w:t>
      </w:r>
      <w:proofErr w:type="gramEnd"/>
      <w:r w:rsidRPr="007B0603">
        <w:rPr>
          <w:sz w:val="24"/>
          <w:szCs w:val="24"/>
        </w:rPr>
        <w:t>ЦНМО, 2014 -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80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Взвешивания</w:t>
      </w:r>
      <w:r w:rsidRPr="007B0603">
        <w:rPr>
          <w:spacing w:val="21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22"/>
          <w:sz w:val="24"/>
          <w:szCs w:val="24"/>
        </w:rPr>
        <w:t xml:space="preserve"> </w:t>
      </w:r>
      <w:r w:rsidRPr="007B0603">
        <w:rPr>
          <w:sz w:val="24"/>
          <w:szCs w:val="24"/>
        </w:rPr>
        <w:t>алгоритмы:</w:t>
      </w:r>
      <w:r w:rsidRPr="007B0603">
        <w:rPr>
          <w:spacing w:val="17"/>
          <w:sz w:val="24"/>
          <w:szCs w:val="24"/>
        </w:rPr>
        <w:t xml:space="preserve"> </w:t>
      </w:r>
      <w:r w:rsidRPr="007B0603">
        <w:rPr>
          <w:sz w:val="24"/>
          <w:szCs w:val="24"/>
        </w:rPr>
        <w:t>от</w:t>
      </w:r>
      <w:r w:rsidRPr="007B0603">
        <w:rPr>
          <w:spacing w:val="17"/>
          <w:sz w:val="24"/>
          <w:szCs w:val="24"/>
        </w:rPr>
        <w:t xml:space="preserve"> </w:t>
      </w:r>
      <w:r w:rsidRPr="007B0603">
        <w:rPr>
          <w:sz w:val="24"/>
          <w:szCs w:val="24"/>
        </w:rPr>
        <w:t>головоломок</w:t>
      </w:r>
      <w:r w:rsidRPr="007B0603">
        <w:rPr>
          <w:spacing w:val="25"/>
          <w:sz w:val="24"/>
          <w:szCs w:val="24"/>
        </w:rPr>
        <w:t xml:space="preserve"> </w:t>
      </w:r>
      <w:r w:rsidRPr="007B0603">
        <w:rPr>
          <w:sz w:val="24"/>
          <w:szCs w:val="24"/>
        </w:rPr>
        <w:t>к</w:t>
      </w:r>
      <w:r w:rsidRPr="007B0603">
        <w:rPr>
          <w:spacing w:val="20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задачам</w:t>
      </w:r>
      <w:r w:rsidRPr="007B0603">
        <w:rPr>
          <w:spacing w:val="28"/>
          <w:sz w:val="24"/>
          <w:szCs w:val="24"/>
        </w:rPr>
        <w:t xml:space="preserve"> </w:t>
      </w:r>
      <w:r w:rsidRPr="007B0603">
        <w:rPr>
          <w:sz w:val="24"/>
          <w:szCs w:val="24"/>
        </w:rPr>
        <w:t>(3-е,</w:t>
      </w:r>
      <w:r w:rsidRPr="007B0603">
        <w:rPr>
          <w:spacing w:val="24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стереотипное)</w:t>
      </w:r>
      <w:r w:rsidRPr="007B0603">
        <w:rPr>
          <w:spacing w:val="23"/>
          <w:sz w:val="24"/>
          <w:szCs w:val="24"/>
        </w:rPr>
        <w:t xml:space="preserve"> </w:t>
      </w:r>
      <w:r w:rsidRPr="007B0603">
        <w:rPr>
          <w:sz w:val="24"/>
          <w:szCs w:val="24"/>
        </w:rPr>
        <w:t>Кноп</w:t>
      </w:r>
      <w:r w:rsidRPr="007B0603">
        <w:rPr>
          <w:spacing w:val="22"/>
          <w:sz w:val="24"/>
          <w:szCs w:val="24"/>
        </w:rPr>
        <w:t xml:space="preserve"> </w:t>
      </w:r>
      <w:r w:rsidRPr="007B0603">
        <w:rPr>
          <w:sz w:val="24"/>
          <w:szCs w:val="24"/>
        </w:rPr>
        <w:t>К.</w:t>
      </w:r>
      <w:r w:rsidRPr="007B0603">
        <w:rPr>
          <w:spacing w:val="24"/>
          <w:sz w:val="24"/>
          <w:szCs w:val="24"/>
        </w:rPr>
        <w:t xml:space="preserve"> </w:t>
      </w:r>
      <w:r w:rsidRPr="007B0603">
        <w:rPr>
          <w:sz w:val="24"/>
          <w:szCs w:val="24"/>
        </w:rPr>
        <w:t>А.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:М</w:t>
      </w:r>
      <w:proofErr w:type="gramEnd"/>
      <w:r w:rsidRPr="007B0603">
        <w:rPr>
          <w:sz w:val="24"/>
          <w:szCs w:val="24"/>
        </w:rPr>
        <w:t>ЦНМО,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2014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-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104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Делимость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простые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числа.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(3-е,</w:t>
      </w:r>
      <w:r w:rsidRPr="007B0603">
        <w:rPr>
          <w:spacing w:val="1"/>
          <w:sz w:val="24"/>
          <w:szCs w:val="24"/>
        </w:rPr>
        <w:t xml:space="preserve"> </w:t>
      </w:r>
      <w:proofErr w:type="gramStart"/>
      <w:r w:rsidRPr="007B0603">
        <w:rPr>
          <w:sz w:val="24"/>
          <w:szCs w:val="24"/>
        </w:rPr>
        <w:t>стереотипное</w:t>
      </w:r>
      <w:proofErr w:type="gramEnd"/>
      <w:r w:rsidRPr="007B0603">
        <w:rPr>
          <w:sz w:val="24"/>
          <w:szCs w:val="24"/>
        </w:rPr>
        <w:t>).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Сгибнев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А.И.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:М</w:t>
      </w:r>
      <w:proofErr w:type="gramEnd"/>
      <w:r w:rsidRPr="007B0603">
        <w:rPr>
          <w:sz w:val="24"/>
          <w:szCs w:val="24"/>
        </w:rPr>
        <w:t>ЦНМО, 2015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-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112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Нестандартные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задачи</w:t>
      </w:r>
      <w:r w:rsidRPr="007B0603">
        <w:rPr>
          <w:spacing w:val="7"/>
          <w:sz w:val="24"/>
          <w:szCs w:val="24"/>
        </w:rPr>
        <w:t xml:space="preserve"> </w:t>
      </w:r>
      <w:r w:rsidRPr="007B0603">
        <w:rPr>
          <w:sz w:val="24"/>
          <w:szCs w:val="24"/>
        </w:rPr>
        <w:t>по</w:t>
      </w:r>
      <w:r w:rsidRPr="007B0603">
        <w:rPr>
          <w:spacing w:val="6"/>
          <w:sz w:val="24"/>
          <w:szCs w:val="24"/>
        </w:rPr>
        <w:t xml:space="preserve"> </w:t>
      </w:r>
      <w:r w:rsidRPr="007B0603">
        <w:rPr>
          <w:sz w:val="24"/>
          <w:szCs w:val="24"/>
        </w:rPr>
        <w:t>математике.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Задачи</w:t>
      </w:r>
      <w:r w:rsidRPr="007B0603">
        <w:rPr>
          <w:spacing w:val="7"/>
          <w:sz w:val="24"/>
          <w:szCs w:val="24"/>
        </w:rPr>
        <w:t xml:space="preserve"> </w:t>
      </w:r>
      <w:r w:rsidRPr="007B0603">
        <w:rPr>
          <w:sz w:val="24"/>
          <w:szCs w:val="24"/>
        </w:rPr>
        <w:t>логического</w:t>
      </w:r>
      <w:r w:rsidRPr="007B0603">
        <w:rPr>
          <w:spacing w:val="6"/>
          <w:sz w:val="24"/>
          <w:szCs w:val="24"/>
        </w:rPr>
        <w:t xml:space="preserve"> </w:t>
      </w:r>
      <w:r w:rsidRPr="007B0603">
        <w:rPr>
          <w:sz w:val="24"/>
          <w:szCs w:val="24"/>
        </w:rPr>
        <w:t>характера.</w:t>
      </w:r>
      <w:r w:rsidRPr="007B0603">
        <w:rPr>
          <w:spacing w:val="8"/>
          <w:sz w:val="24"/>
          <w:szCs w:val="24"/>
        </w:rPr>
        <w:t xml:space="preserve"> </w:t>
      </w:r>
      <w:r w:rsidRPr="007B0603">
        <w:rPr>
          <w:sz w:val="24"/>
          <w:szCs w:val="24"/>
        </w:rPr>
        <w:t>Галкин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Е.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В.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:П</w:t>
      </w:r>
      <w:proofErr w:type="gramEnd"/>
      <w:r w:rsidRPr="007B0603">
        <w:rPr>
          <w:sz w:val="24"/>
          <w:szCs w:val="24"/>
        </w:rPr>
        <w:t>росвещение,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1996.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-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160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Нестандартные</w:t>
      </w:r>
      <w:r w:rsidRPr="007B0603">
        <w:rPr>
          <w:spacing w:val="29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задачи</w:t>
      </w:r>
      <w:r w:rsidRPr="007B0603">
        <w:rPr>
          <w:spacing w:val="3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</w:t>
      </w:r>
      <w:r w:rsidRPr="007B0603">
        <w:rPr>
          <w:spacing w:val="31"/>
          <w:sz w:val="24"/>
          <w:szCs w:val="24"/>
        </w:rPr>
        <w:t xml:space="preserve"> </w:t>
      </w:r>
      <w:r w:rsidRPr="007B0603">
        <w:rPr>
          <w:sz w:val="24"/>
          <w:szCs w:val="24"/>
        </w:rPr>
        <w:t>математике.</w:t>
      </w:r>
      <w:r w:rsidRPr="007B0603">
        <w:rPr>
          <w:spacing w:val="33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Задачи</w:t>
      </w:r>
      <w:r w:rsidRPr="007B0603">
        <w:rPr>
          <w:spacing w:val="32"/>
          <w:sz w:val="24"/>
          <w:szCs w:val="24"/>
        </w:rPr>
        <w:t xml:space="preserve"> </w:t>
      </w:r>
      <w:r w:rsidRPr="007B0603">
        <w:rPr>
          <w:sz w:val="24"/>
          <w:szCs w:val="24"/>
        </w:rPr>
        <w:t>с</w:t>
      </w:r>
      <w:r w:rsidRPr="007B0603">
        <w:rPr>
          <w:spacing w:val="30"/>
          <w:sz w:val="24"/>
          <w:szCs w:val="24"/>
        </w:rPr>
        <w:t xml:space="preserve"> </w:t>
      </w:r>
      <w:r w:rsidRPr="007B0603">
        <w:rPr>
          <w:sz w:val="24"/>
          <w:szCs w:val="24"/>
        </w:rPr>
        <w:t>целыми</w:t>
      </w:r>
      <w:r w:rsidRPr="007B0603">
        <w:rPr>
          <w:spacing w:val="3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числами.</w:t>
      </w:r>
      <w:r w:rsidRPr="007B0603">
        <w:rPr>
          <w:spacing w:val="29"/>
          <w:sz w:val="24"/>
          <w:szCs w:val="24"/>
        </w:rPr>
        <w:t xml:space="preserve"> </w:t>
      </w:r>
      <w:r w:rsidRPr="007B0603">
        <w:rPr>
          <w:sz w:val="24"/>
          <w:szCs w:val="24"/>
        </w:rPr>
        <w:t>Галкин</w:t>
      </w:r>
      <w:r w:rsidRPr="007B0603">
        <w:rPr>
          <w:spacing w:val="27"/>
          <w:sz w:val="24"/>
          <w:szCs w:val="24"/>
        </w:rPr>
        <w:t xml:space="preserve"> </w:t>
      </w:r>
      <w:r w:rsidRPr="007B0603">
        <w:rPr>
          <w:sz w:val="24"/>
          <w:szCs w:val="24"/>
        </w:rPr>
        <w:t>Е.</w:t>
      </w:r>
      <w:r w:rsidRPr="007B0603">
        <w:rPr>
          <w:spacing w:val="29"/>
          <w:sz w:val="24"/>
          <w:szCs w:val="24"/>
        </w:rPr>
        <w:t xml:space="preserve"> </w:t>
      </w:r>
      <w:r w:rsidRPr="007B0603">
        <w:rPr>
          <w:sz w:val="24"/>
          <w:szCs w:val="24"/>
        </w:rPr>
        <w:t>В.</w:t>
      </w:r>
      <w:r w:rsidRPr="007B0603">
        <w:rPr>
          <w:spacing w:val="29"/>
          <w:sz w:val="24"/>
          <w:szCs w:val="24"/>
        </w:rPr>
        <w:t xml:space="preserve"> </w:t>
      </w:r>
      <w:r w:rsidRPr="007B0603">
        <w:rPr>
          <w:sz w:val="24"/>
          <w:szCs w:val="24"/>
        </w:rPr>
        <w:t>Челябинск: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Взгляд,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2005.-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271с.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Нестандартные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занятия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развитию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логического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комбинаторного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мышления.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А.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Козловская.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:Э</w:t>
      </w:r>
      <w:proofErr w:type="gramEnd"/>
      <w:r w:rsidRPr="007B0603">
        <w:rPr>
          <w:sz w:val="24"/>
          <w:szCs w:val="24"/>
        </w:rPr>
        <w:t>НАС.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2007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-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176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Ленинградские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математические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кружки: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пособие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для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внеклассной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работы.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Генкин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С.А.,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Итенберг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И.В.,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Фомин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Д.В.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Изд-во: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Киров: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АСА,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1994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–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272</w:t>
      </w:r>
      <w:r w:rsidRPr="007B0603">
        <w:rPr>
          <w:spacing w:val="1"/>
          <w:sz w:val="24"/>
          <w:szCs w:val="24"/>
        </w:rPr>
        <w:t xml:space="preserve"> </w:t>
      </w:r>
      <w:proofErr w:type="gramStart"/>
      <w:r w:rsidRPr="007B0603">
        <w:rPr>
          <w:sz w:val="24"/>
          <w:szCs w:val="24"/>
        </w:rPr>
        <w:t>с</w:t>
      </w:r>
      <w:proofErr w:type="gramEnd"/>
      <w:r w:rsidRPr="007B0603">
        <w:rPr>
          <w:sz w:val="24"/>
          <w:szCs w:val="24"/>
        </w:rPr>
        <w:t>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Баженов И.И. Задачи для школьных математических кружков: учебное пособие. Баженов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И.И., Порошин А.Г., Тимофеев А.Ю., Яковлев В.Д. Сыктывкар: Сыктывкарский ун-т, 2006 –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224</w:t>
      </w:r>
      <w:r w:rsidRPr="007B0603">
        <w:rPr>
          <w:spacing w:val="2"/>
          <w:sz w:val="24"/>
          <w:szCs w:val="24"/>
        </w:rPr>
        <w:t xml:space="preserve"> </w:t>
      </w:r>
      <w:proofErr w:type="gramStart"/>
      <w:r w:rsidRPr="007B0603">
        <w:rPr>
          <w:sz w:val="24"/>
          <w:szCs w:val="24"/>
        </w:rPr>
        <w:t>с</w:t>
      </w:r>
      <w:proofErr w:type="gramEnd"/>
      <w:r w:rsidRPr="007B0603">
        <w:rPr>
          <w:sz w:val="24"/>
          <w:szCs w:val="24"/>
        </w:rPr>
        <w:t>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 xml:space="preserve">Как решают нестандартные задачи (9-е, стереотипное) </w:t>
      </w:r>
      <w:proofErr w:type="spellStart"/>
      <w:r w:rsidRPr="007B0603">
        <w:rPr>
          <w:sz w:val="24"/>
          <w:szCs w:val="24"/>
        </w:rPr>
        <w:t>Канель-Белов</w:t>
      </w:r>
      <w:proofErr w:type="spellEnd"/>
      <w:r w:rsidRPr="007B0603">
        <w:rPr>
          <w:sz w:val="24"/>
          <w:szCs w:val="24"/>
        </w:rPr>
        <w:t xml:space="preserve"> А.Я., </w:t>
      </w:r>
      <w:proofErr w:type="spellStart"/>
      <w:r w:rsidRPr="007B0603">
        <w:rPr>
          <w:sz w:val="24"/>
          <w:szCs w:val="24"/>
        </w:rPr>
        <w:t>Ковальджи</w:t>
      </w:r>
      <w:proofErr w:type="spellEnd"/>
      <w:r w:rsidRPr="007B0603">
        <w:rPr>
          <w:sz w:val="24"/>
          <w:szCs w:val="24"/>
        </w:rPr>
        <w:t xml:space="preserve"> А.К.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proofErr w:type="gramStart"/>
      <w:r w:rsidRPr="007B0603">
        <w:rPr>
          <w:sz w:val="24"/>
          <w:szCs w:val="24"/>
        </w:rPr>
        <w:t>:М</w:t>
      </w:r>
      <w:proofErr w:type="gramEnd"/>
      <w:r w:rsidRPr="007B0603">
        <w:rPr>
          <w:sz w:val="24"/>
          <w:szCs w:val="24"/>
        </w:rPr>
        <w:t>ЦНМО 2015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-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96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  <w:tab w:val="left" w:pos="2052"/>
          <w:tab w:val="left" w:pos="3265"/>
          <w:tab w:val="left" w:pos="4703"/>
          <w:tab w:val="left" w:pos="5352"/>
          <w:tab w:val="left" w:pos="6340"/>
          <w:tab w:val="left" w:pos="7510"/>
          <w:tab w:val="left" w:pos="8244"/>
          <w:tab w:val="left" w:pos="9721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Математика</w:t>
      </w:r>
      <w:proofErr w:type="gramStart"/>
      <w:r w:rsidRPr="007B0603">
        <w:rPr>
          <w:sz w:val="24"/>
          <w:szCs w:val="24"/>
        </w:rPr>
        <w:t>.Р</w:t>
      </w:r>
      <w:proofErr w:type="gramEnd"/>
      <w:r w:rsidRPr="007B0603">
        <w:rPr>
          <w:sz w:val="24"/>
          <w:szCs w:val="24"/>
        </w:rPr>
        <w:t>айонныеолимпиады.6-11классы.АгахановН.Х.,Подлипский</w:t>
      </w:r>
      <w:r w:rsidRPr="007B0603">
        <w:rPr>
          <w:sz w:val="24"/>
          <w:szCs w:val="24"/>
        </w:rPr>
        <w:tab/>
      </w:r>
      <w:r w:rsidRPr="007B0603">
        <w:rPr>
          <w:spacing w:val="-1"/>
          <w:sz w:val="24"/>
          <w:szCs w:val="24"/>
        </w:rPr>
        <w:t>О.К.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М:Просвещение,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2010-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192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18747E">
      <w:pPr>
        <w:pStyle w:val="a4"/>
        <w:numPr>
          <w:ilvl w:val="0"/>
          <w:numId w:val="18"/>
        </w:numPr>
        <w:tabs>
          <w:tab w:val="left" w:pos="426"/>
        </w:tabs>
        <w:spacing w:before="0" w:line="276" w:lineRule="auto"/>
        <w:ind w:left="284" w:hanging="284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Сборник олимпиадных задач по математике (3-е изд., стереотип.) Горбачев Н.В. М</w:t>
      </w:r>
      <w:proofErr w:type="gramStart"/>
      <w:r w:rsidRPr="007B0603">
        <w:rPr>
          <w:sz w:val="24"/>
          <w:szCs w:val="24"/>
        </w:rPr>
        <w:t>:М</w:t>
      </w:r>
      <w:proofErr w:type="gramEnd"/>
      <w:r w:rsidRPr="007B0603">
        <w:rPr>
          <w:sz w:val="24"/>
          <w:szCs w:val="24"/>
        </w:rPr>
        <w:t>ЦНМО,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2013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-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560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с.</w:t>
      </w:r>
    </w:p>
    <w:p w:rsidR="007B0603" w:rsidRPr="007B0603" w:rsidRDefault="007B0603" w:rsidP="00D10C3D">
      <w:pPr>
        <w:tabs>
          <w:tab w:val="left" w:pos="426"/>
        </w:tabs>
        <w:spacing w:before="120"/>
        <w:ind w:left="284" w:hanging="284"/>
        <w:rPr>
          <w:sz w:val="24"/>
          <w:szCs w:val="24"/>
        </w:rPr>
      </w:pPr>
      <w:r w:rsidRPr="007B0603">
        <w:rPr>
          <w:b/>
          <w:sz w:val="24"/>
          <w:szCs w:val="24"/>
        </w:rPr>
        <w:t>Техническое</w:t>
      </w:r>
      <w:r w:rsidRPr="007B0603">
        <w:rPr>
          <w:b/>
          <w:spacing w:val="-4"/>
          <w:sz w:val="24"/>
          <w:szCs w:val="24"/>
        </w:rPr>
        <w:t xml:space="preserve"> </w:t>
      </w:r>
      <w:r w:rsidRPr="007B0603">
        <w:rPr>
          <w:b/>
          <w:sz w:val="24"/>
          <w:szCs w:val="24"/>
        </w:rPr>
        <w:t>оснащение</w:t>
      </w:r>
      <w:r w:rsidRPr="007B0603">
        <w:rPr>
          <w:b/>
          <w:spacing w:val="-3"/>
          <w:sz w:val="24"/>
          <w:szCs w:val="24"/>
        </w:rPr>
        <w:t xml:space="preserve"> </w:t>
      </w:r>
      <w:r w:rsidRPr="007B0603">
        <w:rPr>
          <w:b/>
          <w:sz w:val="24"/>
          <w:szCs w:val="24"/>
        </w:rPr>
        <w:t>курса</w:t>
      </w:r>
      <w:r w:rsidRPr="007B0603">
        <w:rPr>
          <w:sz w:val="24"/>
          <w:szCs w:val="24"/>
        </w:rPr>
        <w:t>: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ноутбук, проектор,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экран.</w:t>
      </w:r>
    </w:p>
    <w:p w:rsidR="007B0603" w:rsidRDefault="007B0603" w:rsidP="00D10C3D">
      <w:pPr>
        <w:rPr>
          <w:highlight w:val="yellow"/>
        </w:rPr>
      </w:pPr>
    </w:p>
    <w:p w:rsidR="007B0603" w:rsidRPr="007B0603" w:rsidRDefault="007B0603" w:rsidP="00D10C3D">
      <w:pPr>
        <w:spacing w:before="120"/>
        <w:jc w:val="center"/>
        <w:rPr>
          <w:b/>
          <w:sz w:val="24"/>
          <w:szCs w:val="24"/>
        </w:rPr>
      </w:pPr>
      <w:r w:rsidRPr="007B0603">
        <w:rPr>
          <w:b/>
          <w:sz w:val="24"/>
          <w:szCs w:val="24"/>
        </w:rPr>
        <w:t xml:space="preserve">ОЦЕНОЧНЫЕ МАТЕРИАЛЫ </w:t>
      </w:r>
    </w:p>
    <w:p w:rsidR="007B0603" w:rsidRPr="007B0603" w:rsidRDefault="007B0603" w:rsidP="00D10C3D">
      <w:pPr>
        <w:pStyle w:val="a4"/>
        <w:spacing w:before="120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Для проверки степени усвоения материала по каждой теме рекомендуется проводить тематический контроль в форме проверочных самостоятельных работ, тестов, кроссвордов по темам блока занятий, устную олимпиаду и т.п.</w:t>
      </w:r>
    </w:p>
    <w:p w:rsidR="007B0603" w:rsidRPr="007B0603" w:rsidRDefault="007B0603" w:rsidP="00D10C3D">
      <w:pPr>
        <w:pStyle w:val="a4"/>
        <w:spacing w:before="120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Такие проверочные работы должны носить не столько оценивающий, сколько обучающий характер и являться продолжением процесса обучения. Оценки за такие работы можно ставить условно – например, в баллах по числу верно выполненных заданий.</w:t>
      </w:r>
    </w:p>
    <w:p w:rsidR="007B0603" w:rsidRDefault="007B0603" w:rsidP="001101BA">
      <w:pPr>
        <w:pStyle w:val="a4"/>
        <w:spacing w:before="120"/>
        <w:ind w:left="0" w:firstLine="0"/>
        <w:jc w:val="both"/>
      </w:pPr>
      <w:r w:rsidRPr="007B0603">
        <w:rPr>
          <w:sz w:val="24"/>
          <w:szCs w:val="24"/>
        </w:rPr>
        <w:t>Учитывая возраст учащихся, проверочные работы можно проводить в форме игр, викторин, соревнований. Но в конце каждой главы предусмотрены контрольные работы.</w:t>
      </w:r>
      <w:r>
        <w:rPr>
          <w:sz w:val="24"/>
          <w:szCs w:val="24"/>
        </w:rPr>
        <w:t xml:space="preserve"> </w:t>
      </w:r>
    </w:p>
    <w:p w:rsidR="007B0603" w:rsidRPr="007B0603" w:rsidRDefault="007B0603" w:rsidP="00D10C3D">
      <w:pPr>
        <w:pStyle w:val="Heading2"/>
        <w:tabs>
          <w:tab w:val="left" w:pos="426"/>
          <w:tab w:val="left" w:pos="3119"/>
        </w:tabs>
        <w:spacing w:line="276" w:lineRule="auto"/>
        <w:ind w:left="0"/>
        <w:jc w:val="center"/>
        <w:rPr>
          <w:b w:val="0"/>
        </w:rPr>
      </w:pPr>
      <w:r w:rsidRPr="007B0603">
        <w:t>Стартовая</w:t>
      </w:r>
      <w:r w:rsidRPr="007B0603">
        <w:rPr>
          <w:spacing w:val="-5"/>
        </w:rPr>
        <w:t xml:space="preserve"> </w:t>
      </w:r>
      <w:r w:rsidRPr="007B0603">
        <w:t>контрольная</w:t>
      </w:r>
      <w:r w:rsidRPr="007B0603">
        <w:rPr>
          <w:spacing w:val="-2"/>
        </w:rPr>
        <w:t xml:space="preserve"> </w:t>
      </w:r>
      <w:r w:rsidRPr="007B0603">
        <w:t>работа</w:t>
      </w:r>
    </w:p>
    <w:p w:rsidR="007B0603" w:rsidRPr="007B0603" w:rsidRDefault="007B0603" w:rsidP="00D10C3D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7B0603">
        <w:rPr>
          <w:b/>
          <w:sz w:val="24"/>
          <w:szCs w:val="24"/>
        </w:rPr>
        <w:t>Вариант</w:t>
      </w:r>
      <w:r w:rsidRPr="007B0603">
        <w:rPr>
          <w:b/>
          <w:spacing w:val="3"/>
          <w:sz w:val="24"/>
          <w:szCs w:val="24"/>
        </w:rPr>
        <w:t xml:space="preserve"> </w:t>
      </w:r>
      <w:r w:rsidRPr="007B0603">
        <w:rPr>
          <w:b/>
          <w:sz w:val="24"/>
          <w:szCs w:val="24"/>
        </w:rPr>
        <w:t>1</w:t>
      </w:r>
    </w:p>
    <w:p w:rsidR="007B0603" w:rsidRPr="007B0603" w:rsidRDefault="007B0603" w:rsidP="0018747E">
      <w:pPr>
        <w:pStyle w:val="a4"/>
        <w:numPr>
          <w:ilvl w:val="1"/>
          <w:numId w:val="17"/>
        </w:numPr>
        <w:tabs>
          <w:tab w:val="left" w:pos="426"/>
          <w:tab w:val="left" w:pos="781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Электропоезд едет с востока на запад. Набрав скорость, поезд делает 60 км/ч. В том же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 xml:space="preserve">направлении – с востока на запад – дует ветер, но со </w:t>
      </w:r>
      <w:proofErr w:type="gramStart"/>
      <w:r w:rsidRPr="007B0603">
        <w:rPr>
          <w:sz w:val="24"/>
          <w:szCs w:val="24"/>
        </w:rPr>
        <w:t>скоростью</w:t>
      </w:r>
      <w:proofErr w:type="gramEnd"/>
      <w:r w:rsidRPr="007B0603">
        <w:rPr>
          <w:sz w:val="24"/>
          <w:szCs w:val="24"/>
        </w:rPr>
        <w:t xml:space="preserve"> 50 км/ч. В </w:t>
      </w:r>
      <w:proofErr w:type="gramStart"/>
      <w:r w:rsidRPr="007B0603">
        <w:rPr>
          <w:sz w:val="24"/>
          <w:szCs w:val="24"/>
        </w:rPr>
        <w:t>какую</w:t>
      </w:r>
      <w:proofErr w:type="gramEnd"/>
      <w:r w:rsidRPr="007B0603">
        <w:rPr>
          <w:sz w:val="24"/>
          <w:szCs w:val="24"/>
        </w:rPr>
        <w:t xml:space="preserve"> сторону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относит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дым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поезда?</w:t>
      </w:r>
    </w:p>
    <w:p w:rsidR="007B0603" w:rsidRPr="007B0603" w:rsidRDefault="007B0603" w:rsidP="0018747E">
      <w:pPr>
        <w:pStyle w:val="a4"/>
        <w:numPr>
          <w:ilvl w:val="1"/>
          <w:numId w:val="17"/>
        </w:numPr>
        <w:tabs>
          <w:tab w:val="left" w:pos="426"/>
          <w:tab w:val="left" w:pos="781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Улитке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надо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подняться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столб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высотой 10</w:t>
      </w:r>
      <w:r w:rsidRPr="007B0603">
        <w:rPr>
          <w:spacing w:val="-11"/>
          <w:sz w:val="24"/>
          <w:szCs w:val="24"/>
        </w:rPr>
        <w:t xml:space="preserve"> </w:t>
      </w:r>
      <w:r w:rsidRPr="007B0603">
        <w:rPr>
          <w:sz w:val="24"/>
          <w:szCs w:val="24"/>
        </w:rPr>
        <w:t>м.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Каждый день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она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поднимается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4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м, а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каждую ночь сползает на 3 м. Когда улитка доползёт до цели, если она стартовала 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понедельник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утром?</w:t>
      </w:r>
    </w:p>
    <w:p w:rsidR="007B0603" w:rsidRPr="007B0603" w:rsidRDefault="007B0603" w:rsidP="0018747E">
      <w:pPr>
        <w:pStyle w:val="a4"/>
        <w:numPr>
          <w:ilvl w:val="1"/>
          <w:numId w:val="17"/>
        </w:numPr>
        <w:tabs>
          <w:tab w:val="left" w:pos="426"/>
          <w:tab w:val="left" w:pos="781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Хулиган Дима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порвал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школьную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стенгазету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3 части.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После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этого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он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взял</w:t>
      </w:r>
      <w:r w:rsidRPr="007B0603">
        <w:rPr>
          <w:spacing w:val="-9"/>
          <w:sz w:val="24"/>
          <w:szCs w:val="24"/>
        </w:rPr>
        <w:t xml:space="preserve"> </w:t>
      </w:r>
      <w:r w:rsidRPr="007B0603">
        <w:rPr>
          <w:sz w:val="24"/>
          <w:szCs w:val="24"/>
        </w:rPr>
        <w:t>один из кусков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и тоже порвал на 3 части. Потом опять один из кусков порвал на 3 части и т.д. Могло ли у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него</w:t>
      </w:r>
      <w:r w:rsidRPr="007B0603">
        <w:rPr>
          <w:spacing w:val="5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витоге</w:t>
      </w:r>
      <w:proofErr w:type="spellEnd"/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получиться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100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частей?</w:t>
      </w:r>
    </w:p>
    <w:p w:rsidR="007B0603" w:rsidRPr="007B0603" w:rsidRDefault="007B0603" w:rsidP="0018747E">
      <w:pPr>
        <w:pStyle w:val="a4"/>
        <w:numPr>
          <w:ilvl w:val="1"/>
          <w:numId w:val="17"/>
        </w:numPr>
        <w:tabs>
          <w:tab w:val="left" w:pos="426"/>
          <w:tab w:val="left" w:pos="781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В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три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банки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с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надписями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«малиновое», «клубничное»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«малиновое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или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клубничное»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 xml:space="preserve">налили </w:t>
      </w:r>
      <w:r w:rsidRPr="007B0603">
        <w:rPr>
          <w:sz w:val="24"/>
          <w:szCs w:val="24"/>
        </w:rPr>
        <w:lastRenderedPageBreak/>
        <w:t>смородиновое, малиновое и клубничное варенье. Все надписи оказались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неправильными.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Какое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варенье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налили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банку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«клубничное»?</w:t>
      </w:r>
    </w:p>
    <w:p w:rsidR="007B0603" w:rsidRPr="007B0603" w:rsidRDefault="007B0603" w:rsidP="00D10C3D">
      <w:pPr>
        <w:pStyle w:val="Heading2"/>
        <w:tabs>
          <w:tab w:val="left" w:pos="426"/>
        </w:tabs>
        <w:spacing w:line="276" w:lineRule="auto"/>
        <w:ind w:left="0"/>
        <w:jc w:val="center"/>
      </w:pPr>
      <w:r w:rsidRPr="007B0603">
        <w:t>Вариант</w:t>
      </w:r>
      <w:r w:rsidRPr="007B0603">
        <w:rPr>
          <w:spacing w:val="3"/>
        </w:rPr>
        <w:t xml:space="preserve"> </w:t>
      </w:r>
      <w:r w:rsidRPr="007B0603">
        <w:t>2</w:t>
      </w:r>
    </w:p>
    <w:p w:rsidR="007B0603" w:rsidRPr="007B0603" w:rsidRDefault="007B0603" w:rsidP="0018747E">
      <w:pPr>
        <w:pStyle w:val="a4"/>
        <w:numPr>
          <w:ilvl w:val="0"/>
          <w:numId w:val="36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Электропоезд едет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 востока на запад.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Набрав скорость, поезд делает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70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км/ч.</w:t>
      </w:r>
      <w:r w:rsidRPr="007B0603">
        <w:rPr>
          <w:spacing w:val="60"/>
          <w:sz w:val="24"/>
          <w:szCs w:val="24"/>
        </w:rPr>
        <w:t xml:space="preserve"> </w:t>
      </w:r>
      <w:r w:rsidRPr="007B0603">
        <w:rPr>
          <w:sz w:val="24"/>
          <w:szCs w:val="24"/>
        </w:rPr>
        <w:t>В том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 xml:space="preserve">же направлении – с востока на запад – дует ветер, но со </w:t>
      </w:r>
      <w:proofErr w:type="gramStart"/>
      <w:r w:rsidRPr="007B0603">
        <w:rPr>
          <w:sz w:val="24"/>
          <w:szCs w:val="24"/>
        </w:rPr>
        <w:t>скоростью</w:t>
      </w:r>
      <w:proofErr w:type="gramEnd"/>
      <w:r w:rsidRPr="007B0603">
        <w:rPr>
          <w:sz w:val="24"/>
          <w:szCs w:val="24"/>
        </w:rPr>
        <w:t xml:space="preserve"> 60 км/ч. В </w:t>
      </w:r>
      <w:proofErr w:type="gramStart"/>
      <w:r w:rsidRPr="007B0603">
        <w:rPr>
          <w:sz w:val="24"/>
          <w:szCs w:val="24"/>
        </w:rPr>
        <w:t>какую</w:t>
      </w:r>
      <w:proofErr w:type="gramEnd"/>
      <w:r w:rsidRPr="007B0603">
        <w:rPr>
          <w:sz w:val="24"/>
          <w:szCs w:val="24"/>
        </w:rPr>
        <w:t xml:space="preserve"> сторону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относит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дым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поезда?</w:t>
      </w:r>
    </w:p>
    <w:p w:rsidR="007B0603" w:rsidRPr="007B0603" w:rsidRDefault="007B0603" w:rsidP="0018747E">
      <w:pPr>
        <w:pStyle w:val="a4"/>
        <w:numPr>
          <w:ilvl w:val="0"/>
          <w:numId w:val="36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Улитке</w:t>
      </w:r>
      <w:r w:rsidRPr="007B0603">
        <w:rPr>
          <w:spacing w:val="8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надо</w:t>
      </w:r>
      <w:r w:rsidRPr="007B0603">
        <w:rPr>
          <w:spacing w:val="14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подняться</w:t>
      </w:r>
      <w:r w:rsidRPr="007B0603">
        <w:rPr>
          <w:spacing w:val="10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8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столб</w:t>
      </w:r>
      <w:r w:rsidRPr="007B0603">
        <w:rPr>
          <w:spacing w:val="8"/>
          <w:sz w:val="24"/>
          <w:szCs w:val="24"/>
        </w:rPr>
        <w:t xml:space="preserve"> </w:t>
      </w:r>
      <w:r w:rsidRPr="007B0603">
        <w:rPr>
          <w:sz w:val="24"/>
          <w:szCs w:val="24"/>
        </w:rPr>
        <w:t>высотой</w:t>
      </w:r>
      <w:r w:rsidRPr="007B0603">
        <w:rPr>
          <w:spacing w:val="10"/>
          <w:sz w:val="24"/>
          <w:szCs w:val="24"/>
        </w:rPr>
        <w:t xml:space="preserve"> </w:t>
      </w:r>
      <w:r w:rsidRPr="007B0603">
        <w:rPr>
          <w:sz w:val="24"/>
          <w:szCs w:val="24"/>
        </w:rPr>
        <w:t>11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м.</w:t>
      </w:r>
      <w:r w:rsidRPr="007B0603">
        <w:rPr>
          <w:spacing w:val="7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Каждый</w:t>
      </w:r>
      <w:r w:rsidRPr="007B0603">
        <w:rPr>
          <w:spacing w:val="10"/>
          <w:sz w:val="24"/>
          <w:szCs w:val="24"/>
        </w:rPr>
        <w:t xml:space="preserve"> </w:t>
      </w:r>
      <w:r w:rsidRPr="007B0603">
        <w:rPr>
          <w:sz w:val="24"/>
          <w:szCs w:val="24"/>
        </w:rPr>
        <w:t>день</w:t>
      </w:r>
      <w:r w:rsidRPr="007B0603">
        <w:rPr>
          <w:spacing w:val="11"/>
          <w:sz w:val="24"/>
          <w:szCs w:val="24"/>
        </w:rPr>
        <w:t xml:space="preserve"> </w:t>
      </w:r>
      <w:r w:rsidRPr="007B0603">
        <w:rPr>
          <w:sz w:val="24"/>
          <w:szCs w:val="24"/>
        </w:rPr>
        <w:t>она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поднимается</w:t>
      </w:r>
      <w:r w:rsidRPr="007B0603">
        <w:rPr>
          <w:spacing w:val="10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21"/>
          <w:sz w:val="24"/>
          <w:szCs w:val="24"/>
        </w:rPr>
        <w:t xml:space="preserve"> </w:t>
      </w:r>
      <w:r w:rsidRPr="007B0603">
        <w:rPr>
          <w:sz w:val="24"/>
          <w:szCs w:val="24"/>
        </w:rPr>
        <w:t>4</w:t>
      </w:r>
      <w:r w:rsidRPr="007B0603">
        <w:rPr>
          <w:spacing w:val="9"/>
          <w:sz w:val="24"/>
          <w:szCs w:val="24"/>
        </w:rPr>
        <w:t xml:space="preserve"> </w:t>
      </w:r>
      <w:r w:rsidRPr="007B0603">
        <w:rPr>
          <w:sz w:val="24"/>
          <w:szCs w:val="24"/>
        </w:rPr>
        <w:t>м,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каждую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ночь сползает на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3 м. Когда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улитка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доползёт до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цели, если она стартовала 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понедельник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утром?</w:t>
      </w:r>
    </w:p>
    <w:p w:rsidR="007B0603" w:rsidRPr="007B0603" w:rsidRDefault="007B0603" w:rsidP="0018747E">
      <w:pPr>
        <w:pStyle w:val="a4"/>
        <w:numPr>
          <w:ilvl w:val="0"/>
          <w:numId w:val="36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Хулиган Дима порвал школьную стенгазету на 3 части. После этого он взял один из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кусков и тоже порвал на 3 части. Потом опять один из кусков порвал на 3 части и т.д. Могло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ли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у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него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итоге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получиться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102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части?</w:t>
      </w:r>
    </w:p>
    <w:p w:rsidR="007B0603" w:rsidRPr="007B0603" w:rsidRDefault="007B0603" w:rsidP="0018747E">
      <w:pPr>
        <w:pStyle w:val="a4"/>
        <w:numPr>
          <w:ilvl w:val="0"/>
          <w:numId w:val="36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В три банки с надписями «сливовое», «яблочное» и «сливовое или яблочное» налили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смородиновое, сливовое и яблочное варенье. Все надписи оказались неправильными. Какое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варенье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налили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банку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«яблочное»?</w:t>
      </w:r>
    </w:p>
    <w:p w:rsidR="007B0603" w:rsidRPr="007B0603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</w:p>
    <w:p w:rsidR="007B0603" w:rsidRPr="007B0603" w:rsidRDefault="007B0603" w:rsidP="00D10C3D">
      <w:pPr>
        <w:pStyle w:val="Heading2"/>
        <w:tabs>
          <w:tab w:val="left" w:pos="426"/>
        </w:tabs>
        <w:spacing w:line="276" w:lineRule="auto"/>
        <w:ind w:left="0"/>
      </w:pPr>
      <w:r w:rsidRPr="007B0603">
        <w:t>Ответы к стартовой контрольной работе 7 класс</w:t>
      </w:r>
      <w:r w:rsidRPr="007B0603">
        <w:rPr>
          <w:spacing w:val="-57"/>
        </w:rPr>
        <w:t xml:space="preserve"> </w:t>
      </w:r>
      <w:r w:rsidRPr="007B0603">
        <w:t>Вариант 1</w:t>
      </w:r>
    </w:p>
    <w:p w:rsidR="007B0603" w:rsidRPr="007B0603" w:rsidRDefault="007B0603" w:rsidP="0018747E">
      <w:pPr>
        <w:pStyle w:val="a4"/>
        <w:numPr>
          <w:ilvl w:val="0"/>
          <w:numId w:val="35"/>
        </w:numPr>
        <w:tabs>
          <w:tab w:val="left" w:pos="426"/>
          <w:tab w:val="left" w:pos="719"/>
        </w:tabs>
        <w:spacing w:before="0" w:line="276" w:lineRule="auto"/>
        <w:ind w:left="0" w:firstLine="0"/>
        <w:jc w:val="left"/>
        <w:rPr>
          <w:sz w:val="24"/>
          <w:szCs w:val="24"/>
        </w:rPr>
      </w:pPr>
      <w:r w:rsidRPr="007B0603">
        <w:rPr>
          <w:b/>
          <w:sz w:val="24"/>
          <w:szCs w:val="24"/>
        </w:rPr>
        <w:t xml:space="preserve">Ответ: </w:t>
      </w:r>
      <w:r w:rsidRPr="007B0603">
        <w:rPr>
          <w:sz w:val="24"/>
          <w:szCs w:val="24"/>
        </w:rPr>
        <w:t xml:space="preserve">в воскресенье вечером. </w:t>
      </w:r>
      <w:r w:rsidRPr="007B0603">
        <w:rPr>
          <w:b/>
          <w:sz w:val="24"/>
          <w:szCs w:val="24"/>
        </w:rPr>
        <w:t xml:space="preserve">Решение. </w:t>
      </w:r>
      <w:r w:rsidRPr="007B0603">
        <w:rPr>
          <w:sz w:val="24"/>
          <w:szCs w:val="24"/>
        </w:rPr>
        <w:t>За сутки (день и ночь) улитка будет продвигаться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по столбу на 1 м (подниматься на 4 м днём и опускаться на 3 м ночью). После 6 суток она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окажется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высоте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6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м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за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следующий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день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доползёт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до</w:t>
      </w:r>
      <w:r w:rsidRPr="007B0603">
        <w:rPr>
          <w:spacing w:val="6"/>
          <w:sz w:val="24"/>
          <w:szCs w:val="24"/>
        </w:rPr>
        <w:t xml:space="preserve"> </w:t>
      </w:r>
      <w:r w:rsidRPr="007B0603">
        <w:rPr>
          <w:sz w:val="24"/>
          <w:szCs w:val="24"/>
        </w:rPr>
        <w:t>верха.</w:t>
      </w:r>
    </w:p>
    <w:p w:rsidR="007B0603" w:rsidRPr="007B0603" w:rsidRDefault="007B0603" w:rsidP="0018747E">
      <w:pPr>
        <w:pStyle w:val="a4"/>
        <w:numPr>
          <w:ilvl w:val="0"/>
          <w:numId w:val="35"/>
        </w:numPr>
        <w:tabs>
          <w:tab w:val="left" w:pos="426"/>
          <w:tab w:val="left" w:pos="719"/>
        </w:tabs>
        <w:spacing w:before="0" w:line="276" w:lineRule="auto"/>
        <w:ind w:left="0" w:firstLine="0"/>
        <w:jc w:val="left"/>
        <w:rPr>
          <w:sz w:val="24"/>
          <w:szCs w:val="24"/>
        </w:rPr>
      </w:pPr>
      <w:r w:rsidRPr="007B0603">
        <w:rPr>
          <w:b/>
          <w:sz w:val="24"/>
          <w:szCs w:val="24"/>
        </w:rPr>
        <w:t xml:space="preserve">Ответ: </w:t>
      </w:r>
      <w:r w:rsidRPr="007B0603">
        <w:rPr>
          <w:sz w:val="24"/>
          <w:szCs w:val="24"/>
        </w:rPr>
        <w:t xml:space="preserve">нет, не могло. </w:t>
      </w:r>
      <w:r w:rsidRPr="007B0603">
        <w:rPr>
          <w:b/>
          <w:sz w:val="24"/>
          <w:szCs w:val="24"/>
        </w:rPr>
        <w:t>Решение</w:t>
      </w:r>
      <w:r w:rsidRPr="007B0603">
        <w:rPr>
          <w:sz w:val="24"/>
          <w:szCs w:val="24"/>
        </w:rPr>
        <w:t>. Если любой кусок стенгазеты разорвать на 3 части, то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общее число кусков увеличится на 2. Значит, общее количество частей всегда будет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нечётным.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Но</w:t>
      </w:r>
      <w:r w:rsidRPr="007B0603">
        <w:rPr>
          <w:spacing w:val="6"/>
          <w:sz w:val="24"/>
          <w:szCs w:val="24"/>
        </w:rPr>
        <w:t xml:space="preserve"> </w:t>
      </w:r>
      <w:r w:rsidRPr="007B0603">
        <w:rPr>
          <w:sz w:val="24"/>
          <w:szCs w:val="24"/>
        </w:rPr>
        <w:t>100 –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чётное</w:t>
      </w:r>
      <w:r w:rsidRPr="007B0603">
        <w:rPr>
          <w:spacing w:val="57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число.</w:t>
      </w:r>
    </w:p>
    <w:p w:rsidR="007B0603" w:rsidRPr="007B0603" w:rsidRDefault="007B0603" w:rsidP="0018747E">
      <w:pPr>
        <w:pStyle w:val="a4"/>
        <w:numPr>
          <w:ilvl w:val="0"/>
          <w:numId w:val="35"/>
        </w:numPr>
        <w:tabs>
          <w:tab w:val="left" w:pos="426"/>
          <w:tab w:val="left" w:pos="782"/>
        </w:tabs>
        <w:spacing w:before="0" w:line="276" w:lineRule="auto"/>
        <w:ind w:left="0" w:firstLine="0"/>
        <w:jc w:val="left"/>
        <w:rPr>
          <w:sz w:val="24"/>
          <w:szCs w:val="24"/>
        </w:rPr>
      </w:pPr>
      <w:r w:rsidRPr="007B0603">
        <w:rPr>
          <w:b/>
          <w:sz w:val="24"/>
          <w:szCs w:val="24"/>
        </w:rPr>
        <w:t>Ответ</w:t>
      </w:r>
      <w:r w:rsidRPr="007B0603">
        <w:rPr>
          <w:sz w:val="24"/>
          <w:szCs w:val="24"/>
        </w:rPr>
        <w:t xml:space="preserve">: </w:t>
      </w:r>
      <w:proofErr w:type="gramStart"/>
      <w:r w:rsidRPr="007B0603">
        <w:rPr>
          <w:sz w:val="24"/>
          <w:szCs w:val="24"/>
        </w:rPr>
        <w:t>малиновое</w:t>
      </w:r>
      <w:proofErr w:type="gramEnd"/>
      <w:r w:rsidRPr="007B0603">
        <w:rPr>
          <w:b/>
          <w:sz w:val="24"/>
          <w:szCs w:val="24"/>
        </w:rPr>
        <w:t>. Решение</w:t>
      </w:r>
      <w:r w:rsidRPr="007B0603">
        <w:rPr>
          <w:sz w:val="24"/>
          <w:szCs w:val="24"/>
        </w:rPr>
        <w:t>. Так как все надписи неправильные, то в третьей банке не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может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быть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ни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малиновое, ни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клубничное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варенье.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Значит,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там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смородиновое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варенье.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Тогда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клубничное и малиновое должны быть в первых двух банках. А так как надписи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неправильные,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то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банке «клубничное»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на самом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деле малиновое варенье.</w:t>
      </w:r>
    </w:p>
    <w:p w:rsidR="007B0603" w:rsidRPr="007B0603" w:rsidRDefault="007B0603" w:rsidP="00D10C3D">
      <w:pPr>
        <w:pStyle w:val="Heading2"/>
        <w:tabs>
          <w:tab w:val="left" w:pos="426"/>
        </w:tabs>
        <w:spacing w:line="276" w:lineRule="auto"/>
        <w:ind w:left="0"/>
        <w:jc w:val="center"/>
      </w:pPr>
      <w:r w:rsidRPr="007B0603">
        <w:t>Вариант</w:t>
      </w:r>
      <w:r w:rsidRPr="007B0603">
        <w:rPr>
          <w:spacing w:val="3"/>
        </w:rPr>
        <w:t xml:space="preserve"> </w:t>
      </w:r>
      <w:r w:rsidRPr="007B0603">
        <w:t>2</w:t>
      </w:r>
    </w:p>
    <w:p w:rsidR="007B0603" w:rsidRPr="007B0603" w:rsidRDefault="007B0603" w:rsidP="0018747E">
      <w:pPr>
        <w:pStyle w:val="a4"/>
        <w:numPr>
          <w:ilvl w:val="0"/>
          <w:numId w:val="34"/>
        </w:numPr>
        <w:tabs>
          <w:tab w:val="left" w:pos="426"/>
          <w:tab w:val="left" w:pos="719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b/>
          <w:sz w:val="24"/>
          <w:szCs w:val="24"/>
        </w:rPr>
        <w:t>Ответ:</w:t>
      </w:r>
      <w:r w:rsidRPr="007B0603">
        <w:rPr>
          <w:b/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воскресенье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вечером.</w:t>
      </w:r>
    </w:p>
    <w:p w:rsidR="007B0603" w:rsidRPr="007B0603" w:rsidRDefault="007B0603" w:rsidP="00D10C3D">
      <w:pPr>
        <w:pStyle w:val="a3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B0603">
        <w:rPr>
          <w:b/>
          <w:sz w:val="24"/>
          <w:szCs w:val="24"/>
        </w:rPr>
        <w:t>Решение.</w:t>
      </w:r>
      <w:r w:rsidRPr="007B0603">
        <w:rPr>
          <w:b/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За сутки (день и ночь) улитка будет</w:t>
      </w:r>
      <w:r w:rsidRPr="007B0603">
        <w:rPr>
          <w:spacing w:val="60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продвигаться по столбу на 1 м (подниматься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на 4 м днём и опускаться на 3 м ночью). После 7 суток она окажется на высоте 7 м и за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следующий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день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доползёт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до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верха.</w:t>
      </w:r>
    </w:p>
    <w:p w:rsidR="007B0603" w:rsidRPr="007B0603" w:rsidRDefault="007B0603" w:rsidP="0018747E">
      <w:pPr>
        <w:pStyle w:val="a4"/>
        <w:numPr>
          <w:ilvl w:val="0"/>
          <w:numId w:val="34"/>
        </w:numPr>
        <w:tabs>
          <w:tab w:val="left" w:pos="426"/>
          <w:tab w:val="left" w:pos="719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b/>
          <w:sz w:val="24"/>
          <w:szCs w:val="24"/>
        </w:rPr>
        <w:t>Ответ:</w:t>
      </w:r>
      <w:r w:rsidRPr="007B0603">
        <w:rPr>
          <w:b/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нет,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не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могло.</w:t>
      </w:r>
    </w:p>
    <w:p w:rsidR="007B0603" w:rsidRPr="007B0603" w:rsidRDefault="007B0603" w:rsidP="00D10C3D">
      <w:pPr>
        <w:pStyle w:val="a3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B0603">
        <w:rPr>
          <w:b/>
          <w:sz w:val="24"/>
          <w:szCs w:val="24"/>
        </w:rPr>
        <w:t>Решение.</w:t>
      </w:r>
      <w:r w:rsidRPr="007B0603">
        <w:rPr>
          <w:b/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Если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любой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кусок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стенгазеты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разорвать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3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части,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то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общее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кусков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увеличится на 2. Значит, общее количество частей всегда будет нечётным. Но 102 – чётное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число.</w:t>
      </w:r>
    </w:p>
    <w:p w:rsidR="007B0603" w:rsidRPr="007B0603" w:rsidRDefault="007B0603" w:rsidP="0018747E">
      <w:pPr>
        <w:pStyle w:val="a4"/>
        <w:numPr>
          <w:ilvl w:val="0"/>
          <w:numId w:val="34"/>
        </w:numPr>
        <w:tabs>
          <w:tab w:val="left" w:pos="426"/>
          <w:tab w:val="left" w:pos="719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b/>
          <w:sz w:val="24"/>
          <w:szCs w:val="24"/>
        </w:rPr>
        <w:t>Ответ:</w:t>
      </w:r>
      <w:r w:rsidRPr="007B0603">
        <w:rPr>
          <w:b/>
          <w:spacing w:val="1"/>
          <w:sz w:val="24"/>
          <w:szCs w:val="24"/>
        </w:rPr>
        <w:t xml:space="preserve"> </w:t>
      </w:r>
      <w:proofErr w:type="gramStart"/>
      <w:r w:rsidRPr="007B0603">
        <w:rPr>
          <w:sz w:val="24"/>
          <w:szCs w:val="24"/>
        </w:rPr>
        <w:t>сливовое</w:t>
      </w:r>
      <w:proofErr w:type="gramEnd"/>
      <w:r w:rsidRPr="007B0603">
        <w:rPr>
          <w:sz w:val="24"/>
          <w:szCs w:val="24"/>
        </w:rPr>
        <w:t>.</w:t>
      </w:r>
    </w:p>
    <w:p w:rsidR="007B0603" w:rsidRPr="007B0603" w:rsidRDefault="007B0603" w:rsidP="00D10C3D">
      <w:pPr>
        <w:pStyle w:val="Heading2"/>
        <w:tabs>
          <w:tab w:val="left" w:pos="426"/>
        </w:tabs>
        <w:spacing w:line="276" w:lineRule="auto"/>
        <w:ind w:left="0"/>
        <w:jc w:val="center"/>
      </w:pPr>
      <w:r w:rsidRPr="007B0603">
        <w:t>Критерии оценивания</w:t>
      </w:r>
      <w:r w:rsidRPr="007B0603">
        <w:rPr>
          <w:spacing w:val="-5"/>
        </w:rPr>
        <w:t xml:space="preserve"> </w:t>
      </w:r>
      <w:r w:rsidRPr="007B0603">
        <w:t>в баллах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jc w:val="center"/>
        <w:rPr>
          <w:sz w:val="24"/>
          <w:szCs w:val="24"/>
        </w:rPr>
      </w:pPr>
      <w:r w:rsidRPr="007B0603">
        <w:rPr>
          <w:sz w:val="24"/>
          <w:szCs w:val="24"/>
        </w:rPr>
        <w:t>«0» -решения нет или только ответ. «1»- есть идея решения «2» решение задания полностью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Зачет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–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4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балла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7B0603" w:rsidRPr="007B0603" w:rsidRDefault="007B0603" w:rsidP="00D10C3D">
      <w:pPr>
        <w:pStyle w:val="Heading2"/>
        <w:tabs>
          <w:tab w:val="left" w:pos="426"/>
          <w:tab w:val="left" w:pos="709"/>
        </w:tabs>
        <w:spacing w:line="276" w:lineRule="auto"/>
        <w:ind w:left="0"/>
        <w:jc w:val="center"/>
      </w:pPr>
      <w:r w:rsidRPr="007B0603">
        <w:t>Контрольная</w:t>
      </w:r>
      <w:r w:rsidRPr="007B0603">
        <w:rPr>
          <w:spacing w:val="-5"/>
        </w:rPr>
        <w:t xml:space="preserve"> </w:t>
      </w:r>
      <w:r w:rsidRPr="007B0603">
        <w:t>работа</w:t>
      </w:r>
      <w:r w:rsidRPr="007B0603">
        <w:rPr>
          <w:spacing w:val="-4"/>
        </w:rPr>
        <w:t xml:space="preserve"> </w:t>
      </w:r>
      <w:r w:rsidRPr="007B0603">
        <w:t>№</w:t>
      </w:r>
      <w:r w:rsidRPr="007B0603">
        <w:rPr>
          <w:spacing w:val="3"/>
        </w:rPr>
        <w:t xml:space="preserve"> </w:t>
      </w:r>
      <w:r w:rsidRPr="007B0603">
        <w:t>1</w:t>
      </w:r>
      <w:r w:rsidRPr="007B0603">
        <w:rPr>
          <w:spacing w:val="-5"/>
        </w:rPr>
        <w:t xml:space="preserve"> </w:t>
      </w:r>
      <w:r w:rsidRPr="007B0603">
        <w:t>по</w:t>
      </w:r>
      <w:r w:rsidRPr="007B0603">
        <w:rPr>
          <w:spacing w:val="-4"/>
        </w:rPr>
        <w:t xml:space="preserve"> </w:t>
      </w:r>
      <w:r w:rsidRPr="007B0603">
        <w:t>теме</w:t>
      </w:r>
      <w:r w:rsidRPr="007B0603">
        <w:rPr>
          <w:spacing w:val="-1"/>
        </w:rPr>
        <w:t xml:space="preserve"> </w:t>
      </w:r>
      <w:r w:rsidRPr="007B0603">
        <w:t>«Теория</w:t>
      </w:r>
      <w:r w:rsidRPr="007B0603">
        <w:rPr>
          <w:spacing w:val="-1"/>
        </w:rPr>
        <w:t xml:space="preserve"> </w:t>
      </w:r>
      <w:r w:rsidRPr="007B0603">
        <w:t>чисел»</w:t>
      </w:r>
      <w:r w:rsidRPr="007B0603">
        <w:rPr>
          <w:spacing w:val="3"/>
        </w:rPr>
        <w:t xml:space="preserve"> </w:t>
      </w:r>
      <w:r w:rsidRPr="007B0603">
        <w:t>и</w:t>
      </w:r>
      <w:r w:rsidRPr="007B0603">
        <w:rPr>
          <w:spacing w:val="1"/>
        </w:rPr>
        <w:t xml:space="preserve"> </w:t>
      </w:r>
      <w:r w:rsidRPr="007B0603">
        <w:t>«Элементы</w:t>
      </w:r>
      <w:r w:rsidRPr="007B0603">
        <w:rPr>
          <w:spacing w:val="-5"/>
        </w:rPr>
        <w:t xml:space="preserve"> </w:t>
      </w:r>
      <w:r w:rsidRPr="007B0603">
        <w:t>геометрии».</w:t>
      </w:r>
    </w:p>
    <w:p w:rsidR="007B0603" w:rsidRPr="007B0603" w:rsidRDefault="007B0603" w:rsidP="00D10C3D">
      <w:pPr>
        <w:tabs>
          <w:tab w:val="left" w:pos="426"/>
          <w:tab w:val="left" w:pos="709"/>
        </w:tabs>
        <w:spacing w:line="276" w:lineRule="auto"/>
        <w:rPr>
          <w:b/>
          <w:sz w:val="24"/>
          <w:szCs w:val="24"/>
        </w:rPr>
      </w:pPr>
      <w:r w:rsidRPr="007B0603">
        <w:rPr>
          <w:b/>
          <w:sz w:val="24"/>
          <w:szCs w:val="24"/>
        </w:rPr>
        <w:t>Вариант</w:t>
      </w:r>
      <w:r w:rsidRPr="007B0603">
        <w:rPr>
          <w:b/>
          <w:spacing w:val="3"/>
          <w:sz w:val="24"/>
          <w:szCs w:val="24"/>
        </w:rPr>
        <w:t xml:space="preserve"> </w:t>
      </w:r>
      <w:r w:rsidRPr="007B0603">
        <w:rPr>
          <w:b/>
          <w:sz w:val="24"/>
          <w:szCs w:val="24"/>
        </w:rPr>
        <w:t>1</w:t>
      </w:r>
    </w:p>
    <w:p w:rsidR="007B0603" w:rsidRPr="007B0603" w:rsidRDefault="007B0603" w:rsidP="0018747E">
      <w:pPr>
        <w:pStyle w:val="a4"/>
        <w:numPr>
          <w:ilvl w:val="1"/>
          <w:numId w:val="34"/>
        </w:numPr>
        <w:tabs>
          <w:tab w:val="left" w:pos="426"/>
          <w:tab w:val="left" w:pos="709"/>
          <w:tab w:val="left" w:pos="1243"/>
          <w:tab w:val="left" w:pos="8468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Когда Скупой рыцарь раскладывает свои монеты стопками по девять штук, у него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остается</w:t>
      </w:r>
      <w:r w:rsidRPr="007B0603">
        <w:rPr>
          <w:spacing w:val="-10"/>
          <w:sz w:val="24"/>
          <w:szCs w:val="24"/>
        </w:rPr>
        <w:t xml:space="preserve"> </w:t>
      </w:r>
      <w:r w:rsidRPr="007B0603">
        <w:rPr>
          <w:sz w:val="24"/>
          <w:szCs w:val="24"/>
        </w:rPr>
        <w:t>восемь</w:t>
      </w:r>
      <w:r w:rsidRPr="007B0603">
        <w:rPr>
          <w:spacing w:val="-9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монет.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Сколько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</w:t>
      </w:r>
      <w:r w:rsidRPr="007B0603">
        <w:rPr>
          <w:spacing w:val="-9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может</w:t>
      </w:r>
      <w:r w:rsidRPr="007B0603">
        <w:rPr>
          <w:spacing w:val="-9"/>
          <w:sz w:val="24"/>
          <w:szCs w:val="24"/>
        </w:rPr>
        <w:t xml:space="preserve"> </w:t>
      </w:r>
      <w:proofErr w:type="gramStart"/>
      <w:r w:rsidRPr="007B0603">
        <w:rPr>
          <w:sz w:val="24"/>
          <w:szCs w:val="24"/>
        </w:rPr>
        <w:t>остаться</w:t>
      </w:r>
      <w:proofErr w:type="gramEnd"/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если</w:t>
      </w:r>
      <w:r w:rsidRPr="007B0603">
        <w:rPr>
          <w:spacing w:val="-9"/>
          <w:sz w:val="24"/>
          <w:szCs w:val="24"/>
        </w:rPr>
        <w:t xml:space="preserve"> </w:t>
      </w:r>
      <w:r w:rsidRPr="007B0603">
        <w:rPr>
          <w:sz w:val="24"/>
          <w:szCs w:val="24"/>
        </w:rPr>
        <w:t>он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будет</w:t>
      </w:r>
      <w:r w:rsidRPr="007B0603">
        <w:rPr>
          <w:sz w:val="24"/>
          <w:szCs w:val="24"/>
        </w:rPr>
        <w:tab/>
      </w:r>
      <w:r w:rsidRPr="007B0603">
        <w:rPr>
          <w:spacing w:val="-1"/>
          <w:sz w:val="24"/>
          <w:szCs w:val="24"/>
        </w:rPr>
        <w:t>раскладывать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свои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монеты по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18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штук?</w:t>
      </w:r>
    </w:p>
    <w:p w:rsidR="007B0603" w:rsidRPr="007B0603" w:rsidRDefault="007B0603" w:rsidP="0018747E">
      <w:pPr>
        <w:pStyle w:val="a4"/>
        <w:numPr>
          <w:ilvl w:val="1"/>
          <w:numId w:val="34"/>
        </w:numPr>
        <w:tabs>
          <w:tab w:val="left" w:pos="426"/>
          <w:tab w:val="left" w:pos="709"/>
          <w:tab w:val="left" w:pos="1243"/>
          <w:tab w:val="left" w:pos="577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На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доске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написано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2.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Каждую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секунду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к числу</w:t>
      </w:r>
      <w:r w:rsidRPr="007B0603">
        <w:rPr>
          <w:spacing w:val="-13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доске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прибавляют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сумму</w:t>
      </w:r>
      <w:r w:rsidRPr="007B0603">
        <w:rPr>
          <w:spacing w:val="-12"/>
          <w:sz w:val="24"/>
          <w:szCs w:val="24"/>
        </w:rPr>
        <w:t xml:space="preserve"> </w:t>
      </w:r>
      <w:r w:rsidRPr="007B0603">
        <w:rPr>
          <w:sz w:val="24"/>
          <w:szCs w:val="24"/>
        </w:rPr>
        <w:t>его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цифр.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Может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ли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через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некоторое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время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z w:val="24"/>
          <w:szCs w:val="24"/>
        </w:rPr>
        <w:tab/>
        <w:t>доске появиться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123456</w:t>
      </w:r>
    </w:p>
    <w:p w:rsidR="007B0603" w:rsidRPr="007B0603" w:rsidRDefault="007B0603" w:rsidP="0018747E">
      <w:pPr>
        <w:pStyle w:val="a4"/>
        <w:numPr>
          <w:ilvl w:val="1"/>
          <w:numId w:val="34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Докажите,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что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значение</w:t>
      </w:r>
      <w:r w:rsidRPr="007B0603">
        <w:rPr>
          <w:spacing w:val="-9"/>
          <w:sz w:val="24"/>
          <w:szCs w:val="24"/>
        </w:rPr>
        <w:t xml:space="preserve"> </w:t>
      </w:r>
      <w:r w:rsidRPr="007B0603">
        <w:rPr>
          <w:sz w:val="24"/>
          <w:szCs w:val="24"/>
        </w:rPr>
        <w:t>выражения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43</w:t>
      </w:r>
      <w:r w:rsidRPr="007B0603">
        <w:rPr>
          <w:spacing w:val="73"/>
          <w:sz w:val="24"/>
          <w:szCs w:val="24"/>
        </w:rPr>
        <w:t xml:space="preserve"> </w:t>
      </w:r>
      <w:r w:rsidRPr="007B0603">
        <w:rPr>
          <w:noProof/>
          <w:spacing w:val="13"/>
          <w:position w:val="-2"/>
          <w:sz w:val="24"/>
          <w:szCs w:val="24"/>
          <w:lang w:bidi="ar-SA"/>
        </w:rPr>
        <w:drawing>
          <wp:inline distT="0" distB="0" distL="0" distR="0">
            <wp:extent cx="761380" cy="134239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80" cy="13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0603">
        <w:rPr>
          <w:color w:val="FD8536"/>
          <w:sz w:val="24"/>
          <w:szCs w:val="24"/>
        </w:rPr>
        <w:t>.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7B0603" w:rsidRPr="007B0603" w:rsidRDefault="007B0603" w:rsidP="0018747E">
      <w:pPr>
        <w:pStyle w:val="a4"/>
        <w:numPr>
          <w:ilvl w:val="1"/>
          <w:numId w:val="34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В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числе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65432789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вычеркните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наименьшее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количество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цифр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так,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чтобы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оставшееся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lastRenderedPageBreak/>
        <w:t>делилось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36.</w:t>
      </w:r>
    </w:p>
    <w:p w:rsidR="007B0603" w:rsidRPr="007B0603" w:rsidRDefault="007B0603" w:rsidP="0018747E">
      <w:pPr>
        <w:pStyle w:val="a4"/>
        <w:numPr>
          <w:ilvl w:val="1"/>
          <w:numId w:val="34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Верны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ли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данные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утверждения?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7B0603">
        <w:rPr>
          <w:sz w:val="24"/>
          <w:szCs w:val="24"/>
        </w:rPr>
        <w:t>А) Если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8,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то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оно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4.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7B0603">
        <w:rPr>
          <w:sz w:val="24"/>
          <w:szCs w:val="24"/>
        </w:rPr>
        <w:t>Б) Если число кратно 5, то оно кратно и 25, и 125.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В)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Если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10,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то оно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5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2.</w:t>
      </w:r>
    </w:p>
    <w:p w:rsidR="007B0603" w:rsidRPr="007B0603" w:rsidRDefault="007B0603" w:rsidP="00D10C3D">
      <w:pPr>
        <w:pStyle w:val="Heading2"/>
        <w:tabs>
          <w:tab w:val="left" w:pos="426"/>
          <w:tab w:val="left" w:pos="709"/>
        </w:tabs>
        <w:spacing w:line="276" w:lineRule="auto"/>
        <w:ind w:left="0"/>
      </w:pPr>
      <w:r w:rsidRPr="007B0603">
        <w:t>Вариант</w:t>
      </w:r>
      <w:proofErr w:type="gramStart"/>
      <w:r w:rsidRPr="007B0603">
        <w:t>2</w:t>
      </w:r>
      <w:proofErr w:type="gramEnd"/>
    </w:p>
    <w:p w:rsidR="007B0603" w:rsidRPr="007B0603" w:rsidRDefault="007B0603" w:rsidP="0018747E">
      <w:pPr>
        <w:pStyle w:val="a4"/>
        <w:numPr>
          <w:ilvl w:val="0"/>
          <w:numId w:val="33"/>
        </w:numPr>
        <w:tabs>
          <w:tab w:val="left" w:pos="426"/>
          <w:tab w:val="left" w:pos="709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Число</w:t>
      </w:r>
      <w:r w:rsidRPr="007B0603">
        <w:rPr>
          <w:spacing w:val="3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a</w:t>
      </w:r>
      <w:proofErr w:type="spellEnd"/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3.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Может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ли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остаток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от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деления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числа</w:t>
      </w:r>
      <w:r w:rsidRPr="007B0603">
        <w:rPr>
          <w:spacing w:val="2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a</w:t>
      </w:r>
      <w:proofErr w:type="spellEnd"/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12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быть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равным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2?</w:t>
      </w:r>
    </w:p>
    <w:p w:rsidR="007B0603" w:rsidRPr="007B0603" w:rsidRDefault="007B0603" w:rsidP="0018747E">
      <w:pPr>
        <w:pStyle w:val="a4"/>
        <w:numPr>
          <w:ilvl w:val="0"/>
          <w:numId w:val="33"/>
        </w:numPr>
        <w:tabs>
          <w:tab w:val="left" w:pos="426"/>
          <w:tab w:val="left" w:pos="709"/>
          <w:tab w:val="left" w:pos="1304"/>
          <w:tab w:val="left" w:pos="130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Определите,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выполняя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действий,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делится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ли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18²- 7²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11</w:t>
      </w:r>
    </w:p>
    <w:p w:rsidR="007B0603" w:rsidRPr="007B0603" w:rsidRDefault="007B0603" w:rsidP="0018747E">
      <w:pPr>
        <w:pStyle w:val="a4"/>
        <w:numPr>
          <w:ilvl w:val="0"/>
          <w:numId w:val="33"/>
        </w:numPr>
        <w:tabs>
          <w:tab w:val="left" w:pos="426"/>
          <w:tab w:val="left" w:pos="709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Автомат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печатает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полоске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бумаги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цифры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«4»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по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одной. Удастся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ли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остановить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его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так,</w:t>
      </w:r>
      <w:r w:rsidRPr="007B0603">
        <w:rPr>
          <w:spacing w:val="-52"/>
          <w:sz w:val="24"/>
          <w:szCs w:val="24"/>
        </w:rPr>
        <w:t xml:space="preserve"> </w:t>
      </w:r>
      <w:r w:rsidRPr="007B0603">
        <w:rPr>
          <w:sz w:val="24"/>
          <w:szCs w:val="24"/>
        </w:rPr>
        <w:t>чтобы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было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напечатано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число,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кратное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8?</w:t>
      </w:r>
    </w:p>
    <w:p w:rsidR="007B0603" w:rsidRPr="007B0603" w:rsidRDefault="007B0603" w:rsidP="0018747E">
      <w:pPr>
        <w:pStyle w:val="a4"/>
        <w:numPr>
          <w:ilvl w:val="0"/>
          <w:numId w:val="33"/>
        </w:numPr>
        <w:tabs>
          <w:tab w:val="left" w:pos="426"/>
          <w:tab w:val="left" w:pos="709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Докажите,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что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произведение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трех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последовательных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чисел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делится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6.</w:t>
      </w:r>
    </w:p>
    <w:p w:rsidR="007B0603" w:rsidRPr="007B0603" w:rsidRDefault="007B0603" w:rsidP="0018747E">
      <w:pPr>
        <w:pStyle w:val="a4"/>
        <w:numPr>
          <w:ilvl w:val="0"/>
          <w:numId w:val="33"/>
        </w:numPr>
        <w:tabs>
          <w:tab w:val="left" w:pos="426"/>
          <w:tab w:val="left" w:pos="709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Верны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ли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данные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утверждения?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7B0603">
        <w:rPr>
          <w:sz w:val="24"/>
          <w:szCs w:val="24"/>
        </w:rPr>
        <w:t>А) Если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9,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то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оно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3.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7B0603">
        <w:rPr>
          <w:sz w:val="24"/>
          <w:szCs w:val="24"/>
        </w:rPr>
        <w:t>Б)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Если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 кратно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3,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то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оно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 и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6,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и 9.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7B0603">
        <w:rPr>
          <w:sz w:val="24"/>
          <w:szCs w:val="24"/>
        </w:rPr>
        <w:t>В) Используя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цифры 3,4,2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можно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записать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трёхзначное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кратное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10.</w:t>
      </w:r>
    </w:p>
    <w:p w:rsidR="007B0603" w:rsidRDefault="007B0603" w:rsidP="00D10C3D">
      <w:pPr>
        <w:pStyle w:val="Heading2"/>
        <w:tabs>
          <w:tab w:val="left" w:pos="426"/>
          <w:tab w:val="left" w:pos="709"/>
        </w:tabs>
        <w:spacing w:line="276" w:lineRule="auto"/>
        <w:ind w:left="0"/>
      </w:pPr>
    </w:p>
    <w:p w:rsidR="007B0603" w:rsidRPr="007B0603" w:rsidRDefault="007B0603" w:rsidP="00D10C3D">
      <w:pPr>
        <w:pStyle w:val="Heading2"/>
        <w:tabs>
          <w:tab w:val="left" w:pos="426"/>
          <w:tab w:val="left" w:pos="709"/>
        </w:tabs>
        <w:spacing w:line="276" w:lineRule="auto"/>
        <w:ind w:left="0"/>
      </w:pPr>
      <w:r w:rsidRPr="007B0603">
        <w:t>Контрольная работа № 2 по теме «Алгоритмы и конструкции» и «Логика»</w:t>
      </w:r>
      <w:r w:rsidRPr="007B0603">
        <w:rPr>
          <w:spacing w:val="-57"/>
        </w:rPr>
        <w:t xml:space="preserve"> </w:t>
      </w:r>
      <w:r w:rsidRPr="007B0603">
        <w:t>ВАРИАНТ 1.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Решите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ребус: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7B0603">
        <w:rPr>
          <w:sz w:val="24"/>
          <w:szCs w:val="24"/>
        </w:rPr>
        <w:t>ОДИН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7B0603">
        <w:rPr>
          <w:sz w:val="24"/>
          <w:szCs w:val="24"/>
        </w:rPr>
        <w:t xml:space="preserve">+ </w:t>
      </w:r>
      <w:r w:rsidRPr="007B0603">
        <w:rPr>
          <w:sz w:val="24"/>
          <w:szCs w:val="24"/>
          <w:u w:val="single"/>
        </w:rPr>
        <w:t>ОДИН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МНОГО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243"/>
          <w:tab w:val="left" w:pos="1764"/>
          <w:tab w:val="left" w:pos="2551"/>
          <w:tab w:val="left" w:pos="3774"/>
          <w:tab w:val="left" w:pos="5040"/>
          <w:tab w:val="left" w:pos="5904"/>
          <w:tab w:val="left" w:pos="6863"/>
          <w:tab w:val="left" w:pos="7313"/>
          <w:tab w:val="left" w:pos="8392"/>
          <w:tab w:val="left" w:pos="9208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кругу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выписано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несколько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чисел,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каждое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равно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>среднему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арифметическому</w:t>
      </w:r>
      <w:r w:rsidRPr="007B0603">
        <w:rPr>
          <w:spacing w:val="-9"/>
          <w:sz w:val="24"/>
          <w:szCs w:val="24"/>
        </w:rPr>
        <w:t xml:space="preserve"> </w:t>
      </w:r>
      <w:r w:rsidRPr="007B0603">
        <w:rPr>
          <w:sz w:val="24"/>
          <w:szCs w:val="24"/>
        </w:rPr>
        <w:t>двух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соседних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с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ним.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Докажите,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что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все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эти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числа равны.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Гоша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задумал</w:t>
      </w:r>
      <w:r w:rsidRPr="007B0603">
        <w:rPr>
          <w:spacing w:val="8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число.</w:t>
      </w:r>
      <w:r w:rsidRPr="007B0603">
        <w:rPr>
          <w:spacing w:val="1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Потом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прибавил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к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нему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5,</w:t>
      </w:r>
      <w:r w:rsidRPr="007B0603">
        <w:rPr>
          <w:spacing w:val="10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разделил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3,</w:t>
      </w:r>
      <w:r w:rsidRPr="007B0603">
        <w:rPr>
          <w:spacing w:val="10"/>
          <w:sz w:val="24"/>
          <w:szCs w:val="24"/>
        </w:rPr>
        <w:t xml:space="preserve"> </w:t>
      </w:r>
      <w:r w:rsidRPr="007B0603">
        <w:rPr>
          <w:sz w:val="24"/>
          <w:szCs w:val="24"/>
        </w:rPr>
        <w:t>умножил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4,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отнял</w:t>
      </w:r>
      <w:r w:rsidRPr="007B0603">
        <w:rPr>
          <w:spacing w:val="8"/>
          <w:sz w:val="24"/>
          <w:szCs w:val="24"/>
        </w:rPr>
        <w:t xml:space="preserve"> </w:t>
      </w:r>
      <w:r w:rsidRPr="007B0603">
        <w:rPr>
          <w:sz w:val="24"/>
          <w:szCs w:val="24"/>
        </w:rPr>
        <w:t>6,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разделил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7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получил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2.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Какое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задумано?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Двое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очереди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разламывают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шоколадку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5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×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10.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ход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разрешается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сделать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прямолинейный разлом любого из имеющихся кусков вдоль углубления. Выигрывает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тот,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кто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первым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отломит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дольку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1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×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1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.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Имеются 12-литровый бочонок, наполненный квасом, и два пустых бочонка — в 5 и 8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л.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Попробуйте,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пользуясь этими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бочонками</w:t>
      </w:r>
      <w:r w:rsidRPr="007B0603">
        <w:rPr>
          <w:spacing w:val="53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разделить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квас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две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части</w:t>
      </w:r>
      <w:r w:rsidRPr="007B0603">
        <w:rPr>
          <w:spacing w:val="12"/>
          <w:sz w:val="24"/>
          <w:szCs w:val="24"/>
        </w:rPr>
        <w:t xml:space="preserve"> </w:t>
      </w:r>
      <w:r w:rsidRPr="007B0603">
        <w:rPr>
          <w:sz w:val="24"/>
          <w:szCs w:val="24"/>
        </w:rPr>
        <w:t>—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3 и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9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л.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305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 xml:space="preserve">Клоуны </w:t>
      </w:r>
      <w:proofErr w:type="spellStart"/>
      <w:r w:rsidRPr="007B0603">
        <w:rPr>
          <w:sz w:val="24"/>
          <w:szCs w:val="24"/>
        </w:rPr>
        <w:t>Бам</w:t>
      </w:r>
      <w:proofErr w:type="spellEnd"/>
      <w:r w:rsidRPr="007B0603">
        <w:rPr>
          <w:sz w:val="24"/>
          <w:szCs w:val="24"/>
        </w:rPr>
        <w:t xml:space="preserve">, </w:t>
      </w:r>
      <w:proofErr w:type="spellStart"/>
      <w:r w:rsidRPr="007B0603">
        <w:rPr>
          <w:sz w:val="24"/>
          <w:szCs w:val="24"/>
        </w:rPr>
        <w:t>Бим</w:t>
      </w:r>
      <w:proofErr w:type="spellEnd"/>
      <w:r w:rsidRPr="007B0603">
        <w:rPr>
          <w:sz w:val="24"/>
          <w:szCs w:val="24"/>
        </w:rPr>
        <w:t xml:space="preserve"> и</w:t>
      </w:r>
      <w:proofErr w:type="gramStart"/>
      <w:r w:rsidRPr="007B0603">
        <w:rPr>
          <w:sz w:val="24"/>
          <w:szCs w:val="24"/>
        </w:rPr>
        <w:t xml:space="preserve"> Б</w:t>
      </w:r>
      <w:proofErr w:type="gramEnd"/>
      <w:r w:rsidRPr="007B0603">
        <w:rPr>
          <w:sz w:val="24"/>
          <w:szCs w:val="24"/>
        </w:rPr>
        <w:t>ом вышли на арену в красной, синей и зелёной рубашках. Их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туфли</w:t>
      </w:r>
      <w:r w:rsidRPr="007B0603">
        <w:rPr>
          <w:spacing w:val="19"/>
          <w:sz w:val="24"/>
          <w:szCs w:val="24"/>
        </w:rPr>
        <w:t xml:space="preserve"> </w:t>
      </w:r>
      <w:r w:rsidRPr="007B0603">
        <w:rPr>
          <w:sz w:val="24"/>
          <w:szCs w:val="24"/>
        </w:rPr>
        <w:t>были</w:t>
      </w:r>
      <w:r w:rsidRPr="007B0603">
        <w:rPr>
          <w:spacing w:val="20"/>
          <w:sz w:val="24"/>
          <w:szCs w:val="24"/>
        </w:rPr>
        <w:t xml:space="preserve"> </w:t>
      </w:r>
      <w:r w:rsidRPr="007B0603">
        <w:rPr>
          <w:sz w:val="24"/>
          <w:szCs w:val="24"/>
        </w:rPr>
        <w:t>тех</w:t>
      </w:r>
      <w:r w:rsidRPr="007B0603">
        <w:rPr>
          <w:spacing w:val="14"/>
          <w:sz w:val="24"/>
          <w:szCs w:val="24"/>
        </w:rPr>
        <w:t xml:space="preserve"> </w:t>
      </w:r>
      <w:r w:rsidRPr="007B0603">
        <w:rPr>
          <w:sz w:val="24"/>
          <w:szCs w:val="24"/>
        </w:rPr>
        <w:t>же</w:t>
      </w:r>
      <w:r w:rsidRPr="007B0603">
        <w:rPr>
          <w:spacing w:val="17"/>
          <w:sz w:val="24"/>
          <w:szCs w:val="24"/>
        </w:rPr>
        <w:t xml:space="preserve"> </w:t>
      </w:r>
      <w:r w:rsidRPr="007B0603">
        <w:rPr>
          <w:sz w:val="24"/>
          <w:szCs w:val="24"/>
        </w:rPr>
        <w:t>трёх</w:t>
      </w:r>
      <w:r w:rsidRPr="007B0603">
        <w:rPr>
          <w:spacing w:val="14"/>
          <w:sz w:val="24"/>
          <w:szCs w:val="24"/>
        </w:rPr>
        <w:t xml:space="preserve"> </w:t>
      </w:r>
      <w:r w:rsidRPr="007B0603">
        <w:rPr>
          <w:sz w:val="24"/>
          <w:szCs w:val="24"/>
        </w:rPr>
        <w:t>цветов.</w:t>
      </w:r>
      <w:r w:rsidRPr="007B0603">
        <w:rPr>
          <w:spacing w:val="16"/>
          <w:sz w:val="24"/>
          <w:szCs w:val="24"/>
        </w:rPr>
        <w:t xml:space="preserve"> </w:t>
      </w:r>
      <w:r w:rsidRPr="007B0603">
        <w:rPr>
          <w:sz w:val="24"/>
          <w:szCs w:val="24"/>
        </w:rPr>
        <w:t>Туфли</w:t>
      </w:r>
      <w:r w:rsidRPr="007B0603">
        <w:rPr>
          <w:spacing w:val="19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20"/>
          <w:sz w:val="24"/>
          <w:szCs w:val="24"/>
        </w:rPr>
        <w:t xml:space="preserve"> </w:t>
      </w:r>
      <w:r w:rsidRPr="007B0603">
        <w:rPr>
          <w:sz w:val="24"/>
          <w:szCs w:val="24"/>
        </w:rPr>
        <w:t>рубашка</w:t>
      </w:r>
      <w:r w:rsidRPr="007B0603">
        <w:rPr>
          <w:spacing w:val="18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Бима</w:t>
      </w:r>
      <w:proofErr w:type="spellEnd"/>
      <w:r w:rsidRPr="007B0603">
        <w:rPr>
          <w:spacing w:val="17"/>
          <w:sz w:val="24"/>
          <w:szCs w:val="24"/>
        </w:rPr>
        <w:t xml:space="preserve"> </w:t>
      </w:r>
      <w:r w:rsidRPr="007B0603">
        <w:rPr>
          <w:sz w:val="24"/>
          <w:szCs w:val="24"/>
        </w:rPr>
        <w:t>были</w:t>
      </w:r>
      <w:r w:rsidRPr="007B0603">
        <w:rPr>
          <w:spacing w:val="11"/>
          <w:sz w:val="24"/>
          <w:szCs w:val="24"/>
        </w:rPr>
        <w:t xml:space="preserve"> </w:t>
      </w:r>
      <w:r w:rsidRPr="007B0603">
        <w:rPr>
          <w:sz w:val="24"/>
          <w:szCs w:val="24"/>
        </w:rPr>
        <w:t>одного</w:t>
      </w:r>
      <w:r w:rsidRPr="007B0603">
        <w:rPr>
          <w:spacing w:val="19"/>
          <w:sz w:val="24"/>
          <w:szCs w:val="24"/>
        </w:rPr>
        <w:t xml:space="preserve"> </w:t>
      </w:r>
      <w:r w:rsidRPr="007B0603">
        <w:rPr>
          <w:sz w:val="24"/>
          <w:szCs w:val="24"/>
        </w:rPr>
        <w:t>цвета.</w:t>
      </w:r>
      <w:r w:rsidRPr="007B0603">
        <w:rPr>
          <w:spacing w:val="16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17"/>
          <w:sz w:val="24"/>
          <w:szCs w:val="24"/>
        </w:rPr>
        <w:t xml:space="preserve"> </w:t>
      </w:r>
      <w:r w:rsidRPr="007B0603">
        <w:rPr>
          <w:sz w:val="24"/>
          <w:szCs w:val="24"/>
        </w:rPr>
        <w:t>Боме</w:t>
      </w:r>
      <w:r w:rsidRPr="007B0603">
        <w:rPr>
          <w:spacing w:val="-58"/>
          <w:sz w:val="24"/>
          <w:szCs w:val="24"/>
        </w:rPr>
        <w:t xml:space="preserve"> </w:t>
      </w:r>
      <w:r w:rsidRPr="007B0603">
        <w:rPr>
          <w:sz w:val="24"/>
          <w:szCs w:val="24"/>
        </w:rPr>
        <w:t xml:space="preserve">не было ничего красного. Туфли </w:t>
      </w:r>
      <w:proofErr w:type="spellStart"/>
      <w:r w:rsidRPr="007B0603">
        <w:rPr>
          <w:sz w:val="24"/>
          <w:szCs w:val="24"/>
        </w:rPr>
        <w:t>Бама</w:t>
      </w:r>
      <w:proofErr w:type="spellEnd"/>
      <w:r w:rsidRPr="007B0603">
        <w:rPr>
          <w:sz w:val="24"/>
          <w:szCs w:val="24"/>
        </w:rPr>
        <w:t xml:space="preserve"> были зелёные, а рубашка нет. Каких цветов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были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туфли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рубашка</w:t>
      </w:r>
      <w:r w:rsidRPr="007B0603">
        <w:rPr>
          <w:spacing w:val="6"/>
          <w:sz w:val="24"/>
          <w:szCs w:val="24"/>
        </w:rPr>
        <w:t xml:space="preserve"> </w:t>
      </w:r>
      <w:r w:rsidRPr="007B0603">
        <w:rPr>
          <w:sz w:val="24"/>
          <w:szCs w:val="24"/>
        </w:rPr>
        <w:t>у</w:t>
      </w:r>
      <w:r w:rsidRPr="007B0603">
        <w:rPr>
          <w:spacing w:val="-8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Бома</w:t>
      </w:r>
      <w:proofErr w:type="spellEnd"/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2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Бима</w:t>
      </w:r>
      <w:proofErr w:type="spellEnd"/>
      <w:r w:rsidRPr="007B0603">
        <w:rPr>
          <w:sz w:val="24"/>
          <w:szCs w:val="24"/>
        </w:rPr>
        <w:t>?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Два пирата играли на золотые монеты.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Сначала первый проиграл половину своих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 и отдал их второму, потом второй проиграл первому половину своих монет,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затем опять первый проиграл половину монет. В результате у первого оказалось 15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монет,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а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у</w:t>
      </w:r>
      <w:r w:rsidRPr="007B0603">
        <w:rPr>
          <w:spacing w:val="-10"/>
          <w:sz w:val="24"/>
          <w:szCs w:val="24"/>
        </w:rPr>
        <w:t xml:space="preserve"> </w:t>
      </w:r>
      <w:r w:rsidRPr="007B0603">
        <w:rPr>
          <w:sz w:val="24"/>
          <w:szCs w:val="24"/>
        </w:rPr>
        <w:t>второго 33.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Сколько монет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было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у</w:t>
      </w:r>
      <w:r w:rsidRPr="007B0603">
        <w:rPr>
          <w:spacing w:val="-9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каждого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из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пиратов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перед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началом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игры?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 xml:space="preserve">В каждой десятой банке кофе согласно условиям акции есть приз. Призы </w:t>
      </w:r>
      <w:proofErr w:type="spellStart"/>
      <w:r w:rsidRPr="007B0603">
        <w:rPr>
          <w:sz w:val="24"/>
          <w:szCs w:val="24"/>
        </w:rPr>
        <w:t>распредел</w:t>
      </w:r>
      <w:proofErr w:type="gramStart"/>
      <w:r w:rsidRPr="007B0603">
        <w:rPr>
          <w:sz w:val="24"/>
          <w:szCs w:val="24"/>
        </w:rPr>
        <w:t>е</w:t>
      </w:r>
      <w:proofErr w:type="spellEnd"/>
      <w:r w:rsidRPr="007B0603">
        <w:rPr>
          <w:sz w:val="24"/>
          <w:szCs w:val="24"/>
        </w:rPr>
        <w:t>-</w:t>
      </w:r>
      <w:proofErr w:type="gramEnd"/>
      <w:r w:rsidRPr="007B0603">
        <w:rPr>
          <w:spacing w:val="1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ны</w:t>
      </w:r>
      <w:proofErr w:type="spellEnd"/>
      <w:r w:rsidRPr="007B0603">
        <w:rPr>
          <w:sz w:val="24"/>
          <w:szCs w:val="24"/>
        </w:rPr>
        <w:t xml:space="preserve"> по банкам случайно. Варя покупает банку кофе в надежде выиграть приз. Найдите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вероятность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того,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что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Варя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не найдет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приз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своей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банке.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305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ab/>
        <w:t>Игральную кость бросают дважды. Найдите вероятность того, что оба раза выпало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число,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большее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3.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305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В компании из 20 человек 15 человек пользуется социальной сетью «</w:t>
      </w:r>
      <w:proofErr w:type="spellStart"/>
      <w:r w:rsidRPr="007B0603">
        <w:rPr>
          <w:sz w:val="24"/>
          <w:szCs w:val="24"/>
        </w:rPr>
        <w:t>Facebook</w:t>
      </w:r>
      <w:proofErr w:type="spellEnd"/>
      <w:r w:rsidRPr="007B0603">
        <w:rPr>
          <w:sz w:val="24"/>
          <w:szCs w:val="24"/>
        </w:rPr>
        <w:t>», а 10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человек — социальной сетью «</w:t>
      </w:r>
      <w:proofErr w:type="spellStart"/>
      <w:r w:rsidRPr="007B0603">
        <w:rPr>
          <w:sz w:val="24"/>
          <w:szCs w:val="24"/>
        </w:rPr>
        <w:t>ВКонтакте</w:t>
      </w:r>
      <w:proofErr w:type="spellEnd"/>
      <w:r w:rsidRPr="007B0603">
        <w:rPr>
          <w:sz w:val="24"/>
          <w:szCs w:val="24"/>
        </w:rPr>
        <w:t>». Выберите утверждения, которые следуют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из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приведённых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данных.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этой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компании</w:t>
      </w:r>
    </w:p>
    <w:p w:rsidR="007B0603" w:rsidRPr="007B0603" w:rsidRDefault="007B0603" w:rsidP="0018747E">
      <w:pPr>
        <w:pStyle w:val="a4"/>
        <w:numPr>
          <w:ilvl w:val="0"/>
          <w:numId w:val="31"/>
        </w:numPr>
        <w:tabs>
          <w:tab w:val="left" w:pos="426"/>
          <w:tab w:val="left" w:pos="709"/>
          <w:tab w:val="left" w:pos="1218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найдётся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хотя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бы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5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человек,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пользующихся обеими сетями</w:t>
      </w:r>
    </w:p>
    <w:p w:rsidR="007B0603" w:rsidRPr="007B0603" w:rsidRDefault="007B0603" w:rsidP="0018747E">
      <w:pPr>
        <w:pStyle w:val="a4"/>
        <w:numPr>
          <w:ilvl w:val="0"/>
          <w:numId w:val="31"/>
        </w:numPr>
        <w:tabs>
          <w:tab w:val="left" w:pos="426"/>
          <w:tab w:val="left" w:pos="709"/>
          <w:tab w:val="left" w:pos="117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найдётся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человек,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который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не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пользуется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ни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сетью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«</w:t>
      </w:r>
      <w:proofErr w:type="spellStart"/>
      <w:r w:rsidRPr="007B0603">
        <w:rPr>
          <w:sz w:val="24"/>
          <w:szCs w:val="24"/>
        </w:rPr>
        <w:t>Facebook</w:t>
      </w:r>
      <w:proofErr w:type="spellEnd"/>
      <w:r w:rsidRPr="007B0603">
        <w:rPr>
          <w:sz w:val="24"/>
          <w:szCs w:val="24"/>
        </w:rPr>
        <w:t>»,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ни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сетью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«</w:t>
      </w:r>
      <w:proofErr w:type="spellStart"/>
      <w:r w:rsidRPr="007B0603">
        <w:rPr>
          <w:sz w:val="24"/>
          <w:szCs w:val="24"/>
        </w:rPr>
        <w:t>ВКонтакте</w:t>
      </w:r>
      <w:proofErr w:type="spellEnd"/>
      <w:r w:rsidRPr="007B0603">
        <w:rPr>
          <w:sz w:val="24"/>
          <w:szCs w:val="24"/>
        </w:rPr>
        <w:t>»</w:t>
      </w:r>
    </w:p>
    <w:p w:rsidR="007B0603" w:rsidRPr="007B0603" w:rsidRDefault="007B0603" w:rsidP="0018747E">
      <w:pPr>
        <w:pStyle w:val="a4"/>
        <w:numPr>
          <w:ilvl w:val="0"/>
          <w:numId w:val="31"/>
        </w:numPr>
        <w:tabs>
          <w:tab w:val="left" w:pos="426"/>
          <w:tab w:val="left" w:pos="709"/>
          <w:tab w:val="left" w:pos="117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не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больше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10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человек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пользуются обеими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сетями</w:t>
      </w:r>
    </w:p>
    <w:p w:rsidR="007B0603" w:rsidRPr="007B0603" w:rsidRDefault="007B0603" w:rsidP="0018747E">
      <w:pPr>
        <w:pStyle w:val="a4"/>
        <w:numPr>
          <w:ilvl w:val="0"/>
          <w:numId w:val="31"/>
        </w:numPr>
        <w:tabs>
          <w:tab w:val="left" w:pos="426"/>
          <w:tab w:val="left" w:pos="709"/>
          <w:tab w:val="left" w:pos="117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не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найдётся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ни</w:t>
      </w:r>
      <w:r w:rsidRPr="007B0603">
        <w:rPr>
          <w:spacing w:val="-10"/>
          <w:sz w:val="24"/>
          <w:szCs w:val="24"/>
        </w:rPr>
        <w:t xml:space="preserve"> </w:t>
      </w:r>
      <w:r w:rsidRPr="007B0603">
        <w:rPr>
          <w:sz w:val="24"/>
          <w:szCs w:val="24"/>
        </w:rPr>
        <w:t>одного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человека,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пользующегося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только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сетью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«</w:t>
      </w:r>
      <w:proofErr w:type="spellStart"/>
      <w:r w:rsidRPr="007B0603">
        <w:rPr>
          <w:sz w:val="24"/>
          <w:szCs w:val="24"/>
        </w:rPr>
        <w:t>Facebook</w:t>
      </w:r>
      <w:proofErr w:type="spellEnd"/>
      <w:r w:rsidRPr="007B0603">
        <w:rPr>
          <w:sz w:val="24"/>
          <w:szCs w:val="24"/>
        </w:rPr>
        <w:t>»</w:t>
      </w:r>
    </w:p>
    <w:p w:rsidR="007B0603" w:rsidRPr="007B0603" w:rsidRDefault="007B0603" w:rsidP="00D10C3D">
      <w:pPr>
        <w:tabs>
          <w:tab w:val="left" w:pos="426"/>
          <w:tab w:val="left" w:pos="709"/>
        </w:tabs>
        <w:spacing w:line="276" w:lineRule="auto"/>
        <w:rPr>
          <w:i/>
          <w:sz w:val="24"/>
          <w:szCs w:val="24"/>
        </w:rPr>
      </w:pPr>
      <w:r w:rsidRPr="007B0603">
        <w:rPr>
          <w:i/>
          <w:sz w:val="24"/>
          <w:szCs w:val="24"/>
        </w:rPr>
        <w:t>В</w:t>
      </w:r>
      <w:r w:rsidRPr="007B0603">
        <w:rPr>
          <w:i/>
          <w:spacing w:val="6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ответе</w:t>
      </w:r>
      <w:r w:rsidRPr="007B0603">
        <w:rPr>
          <w:i/>
          <w:spacing w:val="-2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запишите</w:t>
      </w:r>
      <w:r w:rsidRPr="007B0603">
        <w:rPr>
          <w:i/>
          <w:spacing w:val="-1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номера</w:t>
      </w:r>
      <w:r w:rsidRPr="007B0603">
        <w:rPr>
          <w:i/>
          <w:spacing w:val="4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выбранных</w:t>
      </w:r>
      <w:r w:rsidRPr="007B0603">
        <w:rPr>
          <w:i/>
          <w:spacing w:val="5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утверждений</w:t>
      </w:r>
      <w:r w:rsidRPr="007B0603">
        <w:rPr>
          <w:i/>
          <w:spacing w:val="4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без</w:t>
      </w:r>
      <w:r w:rsidRPr="007B0603">
        <w:rPr>
          <w:i/>
          <w:spacing w:val="3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пробелов,</w:t>
      </w:r>
      <w:r w:rsidRPr="007B0603">
        <w:rPr>
          <w:i/>
          <w:spacing w:val="2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запятых и</w:t>
      </w:r>
      <w:r w:rsidRPr="007B0603">
        <w:rPr>
          <w:i/>
          <w:spacing w:val="4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других</w:t>
      </w:r>
      <w:r w:rsidRPr="007B0603">
        <w:rPr>
          <w:i/>
          <w:spacing w:val="-1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д</w:t>
      </w:r>
      <w:proofErr w:type="gramStart"/>
      <w:r w:rsidRPr="007B0603">
        <w:rPr>
          <w:i/>
          <w:sz w:val="24"/>
          <w:szCs w:val="24"/>
        </w:rPr>
        <w:t>о-</w:t>
      </w:r>
      <w:proofErr w:type="gramEnd"/>
      <w:r w:rsidRPr="007B0603">
        <w:rPr>
          <w:i/>
          <w:spacing w:val="-57"/>
          <w:sz w:val="24"/>
          <w:szCs w:val="24"/>
        </w:rPr>
        <w:t xml:space="preserve"> </w:t>
      </w:r>
      <w:proofErr w:type="spellStart"/>
      <w:r w:rsidRPr="007B0603">
        <w:rPr>
          <w:i/>
          <w:sz w:val="24"/>
          <w:szCs w:val="24"/>
        </w:rPr>
        <w:t>полнительных</w:t>
      </w:r>
      <w:proofErr w:type="spellEnd"/>
      <w:r w:rsidRPr="007B0603">
        <w:rPr>
          <w:i/>
          <w:sz w:val="24"/>
          <w:szCs w:val="24"/>
        </w:rPr>
        <w:t xml:space="preserve"> символов.</w:t>
      </w:r>
    </w:p>
    <w:p w:rsidR="007B0603" w:rsidRPr="007B0603" w:rsidRDefault="007B0603" w:rsidP="0018747E">
      <w:pPr>
        <w:pStyle w:val="a4"/>
        <w:numPr>
          <w:ilvl w:val="0"/>
          <w:numId w:val="32"/>
        </w:numPr>
        <w:tabs>
          <w:tab w:val="left" w:pos="426"/>
          <w:tab w:val="left" w:pos="709"/>
          <w:tab w:val="left" w:pos="1334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lastRenderedPageBreak/>
        <w:t>В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обменном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пункте можно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совершить</w:t>
      </w:r>
      <w:r w:rsidRPr="007B0603">
        <w:rPr>
          <w:spacing w:val="-7"/>
          <w:sz w:val="24"/>
          <w:szCs w:val="24"/>
        </w:rPr>
        <w:t xml:space="preserve"> </w:t>
      </w:r>
      <w:r w:rsidRPr="007B0603">
        <w:rPr>
          <w:sz w:val="24"/>
          <w:szCs w:val="24"/>
        </w:rPr>
        <w:t>одну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из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двух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операций:</w:t>
      </w:r>
    </w:p>
    <w:p w:rsidR="007B0603" w:rsidRPr="007B0603" w:rsidRDefault="007B0603" w:rsidP="0018747E">
      <w:pPr>
        <w:pStyle w:val="a4"/>
        <w:numPr>
          <w:ilvl w:val="0"/>
          <w:numId w:val="30"/>
        </w:numPr>
        <w:tabs>
          <w:tab w:val="left" w:pos="426"/>
          <w:tab w:val="left" w:pos="709"/>
          <w:tab w:val="left" w:pos="105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за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2 золотых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монеты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получить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3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серебряных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одну</w:t>
      </w:r>
      <w:r w:rsidRPr="007B0603">
        <w:rPr>
          <w:spacing w:val="-10"/>
          <w:sz w:val="24"/>
          <w:szCs w:val="24"/>
        </w:rPr>
        <w:t xml:space="preserve"> </w:t>
      </w:r>
      <w:r w:rsidRPr="007B0603">
        <w:rPr>
          <w:sz w:val="24"/>
          <w:szCs w:val="24"/>
        </w:rPr>
        <w:t>медную;</w:t>
      </w:r>
    </w:p>
    <w:p w:rsidR="007B0603" w:rsidRPr="007B0603" w:rsidRDefault="007B0603" w:rsidP="0018747E">
      <w:pPr>
        <w:pStyle w:val="a4"/>
        <w:numPr>
          <w:ilvl w:val="0"/>
          <w:numId w:val="30"/>
        </w:numPr>
        <w:tabs>
          <w:tab w:val="left" w:pos="426"/>
          <w:tab w:val="left" w:pos="709"/>
          <w:tab w:val="left" w:pos="105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за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5 серебряных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получить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3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золотых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одну</w:t>
      </w:r>
      <w:r w:rsidRPr="007B0603">
        <w:rPr>
          <w:spacing w:val="-10"/>
          <w:sz w:val="24"/>
          <w:szCs w:val="24"/>
        </w:rPr>
        <w:t xml:space="preserve"> </w:t>
      </w:r>
      <w:r w:rsidRPr="007B0603">
        <w:rPr>
          <w:sz w:val="24"/>
          <w:szCs w:val="24"/>
        </w:rPr>
        <w:t>медную.</w:t>
      </w:r>
    </w:p>
    <w:p w:rsidR="007B0603" w:rsidRPr="007B0603" w:rsidRDefault="007B0603" w:rsidP="00D10C3D">
      <w:pPr>
        <w:tabs>
          <w:tab w:val="left" w:pos="426"/>
          <w:tab w:val="left" w:pos="709"/>
        </w:tabs>
        <w:spacing w:line="276" w:lineRule="auto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У Николая были только серебряные монеты. После нескольких посещений обменного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пункта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серебряных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у него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стало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меньше,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золотых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появилось,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зато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появилось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50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медных.</w:t>
      </w:r>
      <w:r w:rsidRPr="007B0603">
        <w:rPr>
          <w:spacing w:val="3"/>
          <w:sz w:val="24"/>
          <w:szCs w:val="24"/>
        </w:rPr>
        <w:t xml:space="preserve"> </w:t>
      </w:r>
      <w:proofErr w:type="gramStart"/>
      <w:r w:rsidRPr="007B0603">
        <w:rPr>
          <w:sz w:val="24"/>
          <w:szCs w:val="24"/>
        </w:rPr>
        <w:t>На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сколько</w:t>
      </w:r>
      <w:proofErr w:type="gramEnd"/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уменьшилось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количество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серебряных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монет у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Николая?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</w:p>
    <w:p w:rsidR="007B0603" w:rsidRPr="007B0603" w:rsidRDefault="007B0603" w:rsidP="00D10C3D">
      <w:pPr>
        <w:pStyle w:val="Heading2"/>
        <w:tabs>
          <w:tab w:val="left" w:pos="426"/>
          <w:tab w:val="left" w:pos="709"/>
        </w:tabs>
        <w:spacing w:line="276" w:lineRule="auto"/>
        <w:ind w:left="0"/>
        <w:jc w:val="center"/>
      </w:pPr>
      <w:r w:rsidRPr="007B0603">
        <w:t>ВАРИАНТ</w:t>
      </w:r>
      <w:r w:rsidRPr="007B0603">
        <w:rPr>
          <w:spacing w:val="-1"/>
        </w:rPr>
        <w:t xml:space="preserve"> </w:t>
      </w:r>
      <w:r w:rsidRPr="007B0603">
        <w:t>2.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Решите ребус:</w:t>
      </w:r>
      <w:r w:rsidRPr="007B0603">
        <w:rPr>
          <w:spacing w:val="-57"/>
          <w:sz w:val="24"/>
          <w:szCs w:val="24"/>
        </w:rPr>
        <w:t xml:space="preserve"> </w:t>
      </w:r>
    </w:p>
    <w:p w:rsidR="00D10C3D" w:rsidRDefault="007B0603" w:rsidP="00D10C3D">
      <w:pPr>
        <w:pStyle w:val="a4"/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ТИХО</w:t>
      </w:r>
      <w:r>
        <w:rPr>
          <w:sz w:val="24"/>
          <w:szCs w:val="24"/>
        </w:rPr>
        <w:t xml:space="preserve"> </w:t>
      </w:r>
      <w:r w:rsidRPr="007B0603">
        <w:rPr>
          <w:sz w:val="24"/>
          <w:szCs w:val="24"/>
        </w:rPr>
        <w:t xml:space="preserve">+ </w:t>
      </w:r>
    </w:p>
    <w:p w:rsidR="00D10C3D" w:rsidRDefault="007B0603" w:rsidP="00D10C3D">
      <w:pPr>
        <w:pStyle w:val="a4"/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rPr>
          <w:spacing w:val="-57"/>
          <w:sz w:val="24"/>
          <w:szCs w:val="24"/>
        </w:rPr>
      </w:pPr>
      <w:r w:rsidRPr="007B0603">
        <w:rPr>
          <w:sz w:val="24"/>
          <w:szCs w:val="24"/>
          <w:u w:val="single"/>
        </w:rPr>
        <w:t>ТИГР</w:t>
      </w:r>
      <w:r w:rsidRPr="007B0603">
        <w:rPr>
          <w:spacing w:val="-57"/>
          <w:sz w:val="24"/>
          <w:szCs w:val="24"/>
        </w:rPr>
        <w:t xml:space="preserve"> </w:t>
      </w:r>
      <w:r w:rsidR="00D10C3D">
        <w:rPr>
          <w:spacing w:val="-57"/>
          <w:sz w:val="24"/>
          <w:szCs w:val="24"/>
        </w:rPr>
        <w:t xml:space="preserve">       </w:t>
      </w:r>
    </w:p>
    <w:p w:rsidR="007B0603" w:rsidRPr="007B0603" w:rsidRDefault="007B0603" w:rsidP="00D10C3D">
      <w:pPr>
        <w:pStyle w:val="a4"/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СПИТ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По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кругу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выписано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несколько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чисел,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каждое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из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которых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равно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среднему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арифметическому</w:t>
      </w:r>
      <w:r w:rsidRPr="007B0603">
        <w:rPr>
          <w:spacing w:val="-9"/>
          <w:sz w:val="24"/>
          <w:szCs w:val="24"/>
        </w:rPr>
        <w:t xml:space="preserve"> </w:t>
      </w:r>
      <w:r w:rsidRPr="007B0603">
        <w:rPr>
          <w:sz w:val="24"/>
          <w:szCs w:val="24"/>
        </w:rPr>
        <w:t>двух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соседних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с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ним.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Докажите,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что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все эти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числа равны.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Петя задумал число. Потом прибавил к нему 2, разделил на 7, умножил на 5, отнял</w:t>
      </w:r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6,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разделил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на 8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получил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3.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Какое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5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задумано?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Двое по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очереди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разламывают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шоколадку 7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×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14.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ход разрешается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сделать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прямолинейный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разлом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любого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из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имеющихся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кусков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вдоль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углубления.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Выигрывает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тот,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кто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первым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отломит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дольку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1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×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1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.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>Имеются 12-литровый бочонок, наполненный квасом, и два пустых бочонка — в 5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 8 л. Попробуйте, пользуясь этими бочонками</w:t>
      </w:r>
      <w:r w:rsidRPr="007B0603">
        <w:rPr>
          <w:spacing w:val="6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разделить квас на две равные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части.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8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ab/>
        <w:t>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парке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посадили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ряд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аллею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деревьев.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Через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год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между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любыми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двумя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соседними деревьями посадили ещё по одному. Ещё через год проделали то же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самое.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Стало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1197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деревьев.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Сколько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их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было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изначально?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8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ab/>
        <w:t>Гоша задумал число. Потом прибавил к нему 5, разделил на 3, умножил на 4,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отнял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6,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разделил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на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7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получил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2.</w:t>
      </w:r>
      <w:r w:rsidRPr="007B0603">
        <w:rPr>
          <w:spacing w:val="4"/>
          <w:sz w:val="24"/>
          <w:szCs w:val="24"/>
        </w:rPr>
        <w:t xml:space="preserve"> </w:t>
      </w:r>
      <w:r w:rsidRPr="007B0603">
        <w:rPr>
          <w:sz w:val="24"/>
          <w:szCs w:val="24"/>
        </w:rPr>
        <w:t>Какое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число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задумано?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8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ab/>
        <w:t>Игральную кость бросают дважды. Найдите вероятность того, что сумма двух в</w:t>
      </w:r>
      <w:proofErr w:type="gramStart"/>
      <w:r w:rsidRPr="007B0603">
        <w:rPr>
          <w:sz w:val="24"/>
          <w:szCs w:val="24"/>
        </w:rPr>
        <w:t>ы-</w:t>
      </w:r>
      <w:proofErr w:type="gramEnd"/>
      <w:r w:rsidRPr="007B0603">
        <w:rPr>
          <w:spacing w:val="-57"/>
          <w:sz w:val="24"/>
          <w:szCs w:val="24"/>
        </w:rPr>
        <w:t xml:space="preserve"> </w:t>
      </w:r>
      <w:r w:rsidRPr="007B0603">
        <w:rPr>
          <w:sz w:val="24"/>
          <w:szCs w:val="24"/>
        </w:rPr>
        <w:t>павших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чисел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равна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4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или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7.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8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ab/>
        <w:t xml:space="preserve">На экзамене 60 билетов, Олег </w:t>
      </w:r>
      <w:r w:rsidRPr="007B0603">
        <w:rPr>
          <w:b/>
          <w:sz w:val="24"/>
          <w:szCs w:val="24"/>
        </w:rPr>
        <w:t xml:space="preserve">не выучил </w:t>
      </w:r>
      <w:r w:rsidRPr="007B0603">
        <w:rPr>
          <w:sz w:val="24"/>
          <w:szCs w:val="24"/>
        </w:rPr>
        <w:t>12 из них.</w:t>
      </w:r>
      <w:r w:rsidRPr="007B0603">
        <w:rPr>
          <w:spacing w:val="60"/>
          <w:sz w:val="24"/>
          <w:szCs w:val="24"/>
        </w:rPr>
        <w:t xml:space="preserve"> </w:t>
      </w:r>
      <w:r w:rsidRPr="007B0603">
        <w:rPr>
          <w:sz w:val="24"/>
          <w:szCs w:val="24"/>
        </w:rPr>
        <w:t>Найдите вероятность того,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что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ему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попадется</w:t>
      </w:r>
      <w:r w:rsidRPr="007B0603">
        <w:rPr>
          <w:spacing w:val="2"/>
          <w:sz w:val="24"/>
          <w:szCs w:val="24"/>
        </w:rPr>
        <w:t xml:space="preserve"> </w:t>
      </w:r>
      <w:r w:rsidRPr="007B0603">
        <w:rPr>
          <w:sz w:val="24"/>
          <w:szCs w:val="24"/>
        </w:rPr>
        <w:t>выученный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билет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8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ab/>
        <w:t>Повар испёк для вечеринки 40 печений, из них 10 штук он посыпал корицей, а 20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печений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посыпал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сахаром.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Выберите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утверждения,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которые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следуют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из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приведённых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данных.</w:t>
      </w:r>
    </w:p>
    <w:p w:rsidR="007B0603" w:rsidRPr="007B0603" w:rsidRDefault="007B0603" w:rsidP="00D10C3D">
      <w:pPr>
        <w:pStyle w:val="a3"/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 w:rsidRPr="007B0603">
        <w:rPr>
          <w:sz w:val="24"/>
          <w:szCs w:val="24"/>
        </w:rPr>
        <w:t>Среди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испечённых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поваром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печений</w:t>
      </w:r>
    </w:p>
    <w:p w:rsidR="007B0603" w:rsidRPr="007B0603" w:rsidRDefault="007B0603" w:rsidP="0018747E">
      <w:pPr>
        <w:pStyle w:val="a4"/>
        <w:numPr>
          <w:ilvl w:val="0"/>
          <w:numId w:val="29"/>
        </w:numPr>
        <w:tabs>
          <w:tab w:val="left" w:pos="426"/>
          <w:tab w:val="left" w:pos="709"/>
          <w:tab w:val="left" w:pos="1223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хотя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бы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одно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печенье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посыпано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сахаром,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корицей</w:t>
      </w:r>
    </w:p>
    <w:p w:rsidR="007B0603" w:rsidRPr="007B0603" w:rsidRDefault="007B0603" w:rsidP="0018747E">
      <w:pPr>
        <w:pStyle w:val="a4"/>
        <w:numPr>
          <w:ilvl w:val="0"/>
          <w:numId w:val="29"/>
        </w:numPr>
        <w:tabs>
          <w:tab w:val="left" w:pos="426"/>
          <w:tab w:val="left" w:pos="709"/>
          <w:tab w:val="left" w:pos="117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не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меньше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10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печений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ничем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не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посыпано: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ни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сахаром,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ни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корицей</w:t>
      </w:r>
    </w:p>
    <w:p w:rsidR="007B0603" w:rsidRPr="007B0603" w:rsidRDefault="007B0603" w:rsidP="0018747E">
      <w:pPr>
        <w:pStyle w:val="a4"/>
        <w:numPr>
          <w:ilvl w:val="0"/>
          <w:numId w:val="29"/>
        </w:numPr>
        <w:tabs>
          <w:tab w:val="left" w:pos="426"/>
          <w:tab w:val="left" w:pos="709"/>
          <w:tab w:val="left" w:pos="117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не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может</w:t>
      </w:r>
      <w:r w:rsidRPr="007B0603">
        <w:rPr>
          <w:spacing w:val="-8"/>
          <w:sz w:val="24"/>
          <w:szCs w:val="24"/>
        </w:rPr>
        <w:t xml:space="preserve"> </w:t>
      </w:r>
      <w:r w:rsidRPr="007B0603">
        <w:rPr>
          <w:sz w:val="24"/>
          <w:szCs w:val="24"/>
        </w:rPr>
        <w:t>оказаться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больше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10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печений,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посыпанных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сахаром,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и</w:t>
      </w:r>
      <w:r w:rsidRPr="007B0603">
        <w:rPr>
          <w:spacing w:val="-3"/>
          <w:sz w:val="24"/>
          <w:szCs w:val="24"/>
        </w:rPr>
        <w:t xml:space="preserve"> </w:t>
      </w:r>
      <w:r w:rsidRPr="007B0603">
        <w:rPr>
          <w:sz w:val="24"/>
          <w:szCs w:val="24"/>
        </w:rPr>
        <w:t>корицей</w:t>
      </w:r>
    </w:p>
    <w:p w:rsidR="007B0603" w:rsidRPr="007B0603" w:rsidRDefault="007B0603" w:rsidP="0018747E">
      <w:pPr>
        <w:pStyle w:val="a4"/>
        <w:numPr>
          <w:ilvl w:val="0"/>
          <w:numId w:val="29"/>
        </w:numPr>
        <w:tabs>
          <w:tab w:val="left" w:pos="426"/>
          <w:tab w:val="left" w:pos="709"/>
          <w:tab w:val="left" w:pos="1175"/>
        </w:tabs>
        <w:spacing w:before="0" w:line="276" w:lineRule="auto"/>
        <w:ind w:left="0" w:firstLine="0"/>
        <w:rPr>
          <w:sz w:val="24"/>
          <w:szCs w:val="24"/>
        </w:rPr>
      </w:pPr>
      <w:r w:rsidRPr="007B0603">
        <w:rPr>
          <w:sz w:val="24"/>
          <w:szCs w:val="24"/>
        </w:rPr>
        <w:t>если</w:t>
      </w:r>
      <w:r w:rsidRPr="007B0603">
        <w:rPr>
          <w:spacing w:val="-5"/>
          <w:sz w:val="24"/>
          <w:szCs w:val="24"/>
        </w:rPr>
        <w:t xml:space="preserve"> </w:t>
      </w:r>
      <w:r w:rsidRPr="007B0603">
        <w:rPr>
          <w:sz w:val="24"/>
          <w:szCs w:val="24"/>
        </w:rPr>
        <w:t>печенье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посыпано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сахаром,</w:t>
      </w:r>
      <w:r w:rsidRPr="007B0603">
        <w:rPr>
          <w:spacing w:val="-4"/>
          <w:sz w:val="24"/>
          <w:szCs w:val="24"/>
        </w:rPr>
        <w:t xml:space="preserve"> </w:t>
      </w:r>
      <w:r w:rsidRPr="007B0603">
        <w:rPr>
          <w:sz w:val="24"/>
          <w:szCs w:val="24"/>
        </w:rPr>
        <w:t>то</w:t>
      </w:r>
      <w:r w:rsidRPr="007B0603">
        <w:rPr>
          <w:spacing w:val="-6"/>
          <w:sz w:val="24"/>
          <w:szCs w:val="24"/>
        </w:rPr>
        <w:t xml:space="preserve"> </w:t>
      </w:r>
      <w:r w:rsidRPr="007B0603">
        <w:rPr>
          <w:sz w:val="24"/>
          <w:szCs w:val="24"/>
        </w:rPr>
        <w:t>оно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не</w:t>
      </w:r>
      <w:r w:rsidRPr="007B0603">
        <w:rPr>
          <w:spacing w:val="-2"/>
          <w:sz w:val="24"/>
          <w:szCs w:val="24"/>
        </w:rPr>
        <w:t xml:space="preserve"> </w:t>
      </w:r>
      <w:r w:rsidRPr="007B0603">
        <w:rPr>
          <w:sz w:val="24"/>
          <w:szCs w:val="24"/>
        </w:rPr>
        <w:t>посыпано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корицей</w:t>
      </w:r>
    </w:p>
    <w:p w:rsidR="007B0603" w:rsidRPr="007B0603" w:rsidRDefault="007B0603" w:rsidP="00D10C3D">
      <w:pPr>
        <w:tabs>
          <w:tab w:val="left" w:pos="426"/>
          <w:tab w:val="left" w:pos="709"/>
        </w:tabs>
        <w:spacing w:line="276" w:lineRule="auto"/>
        <w:rPr>
          <w:i/>
          <w:sz w:val="24"/>
          <w:szCs w:val="24"/>
        </w:rPr>
      </w:pPr>
      <w:r w:rsidRPr="007B0603">
        <w:rPr>
          <w:i/>
          <w:sz w:val="24"/>
          <w:szCs w:val="24"/>
        </w:rPr>
        <w:t>В</w:t>
      </w:r>
      <w:r w:rsidRPr="007B0603">
        <w:rPr>
          <w:i/>
          <w:spacing w:val="2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ответе</w:t>
      </w:r>
      <w:r w:rsidRPr="007B0603">
        <w:rPr>
          <w:i/>
          <w:spacing w:val="-1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запишите</w:t>
      </w:r>
      <w:r w:rsidRPr="007B0603">
        <w:rPr>
          <w:i/>
          <w:spacing w:val="-2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номера</w:t>
      </w:r>
      <w:r w:rsidRPr="007B0603">
        <w:rPr>
          <w:i/>
          <w:spacing w:val="1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выбранных утверждений без</w:t>
      </w:r>
      <w:r w:rsidRPr="007B0603">
        <w:rPr>
          <w:i/>
          <w:spacing w:val="3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пробелов,</w:t>
      </w:r>
      <w:r w:rsidRPr="007B0603">
        <w:rPr>
          <w:i/>
          <w:spacing w:val="-3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запятых и</w:t>
      </w:r>
      <w:r w:rsidRPr="007B0603">
        <w:rPr>
          <w:i/>
          <w:spacing w:val="1"/>
          <w:sz w:val="24"/>
          <w:szCs w:val="24"/>
        </w:rPr>
        <w:t xml:space="preserve"> </w:t>
      </w:r>
      <w:r w:rsidRPr="007B0603">
        <w:rPr>
          <w:i/>
          <w:sz w:val="24"/>
          <w:szCs w:val="24"/>
        </w:rPr>
        <w:t>других</w:t>
      </w:r>
      <w:r w:rsidRPr="007B0603">
        <w:rPr>
          <w:i/>
          <w:spacing w:val="-1"/>
          <w:sz w:val="24"/>
          <w:szCs w:val="24"/>
        </w:rPr>
        <w:t xml:space="preserve"> </w:t>
      </w:r>
      <w:proofErr w:type="spellStart"/>
      <w:r w:rsidRPr="007B0603">
        <w:rPr>
          <w:i/>
          <w:sz w:val="24"/>
          <w:szCs w:val="24"/>
        </w:rPr>
        <w:t>допо</w:t>
      </w:r>
      <w:proofErr w:type="gramStart"/>
      <w:r w:rsidRPr="007B0603">
        <w:rPr>
          <w:i/>
          <w:sz w:val="24"/>
          <w:szCs w:val="24"/>
        </w:rPr>
        <w:t>л</w:t>
      </w:r>
      <w:proofErr w:type="spellEnd"/>
      <w:r w:rsidRPr="007B0603">
        <w:rPr>
          <w:i/>
          <w:sz w:val="24"/>
          <w:szCs w:val="24"/>
        </w:rPr>
        <w:t>-</w:t>
      </w:r>
      <w:proofErr w:type="gramEnd"/>
      <w:r w:rsidRPr="007B0603">
        <w:rPr>
          <w:i/>
          <w:spacing w:val="-57"/>
          <w:sz w:val="24"/>
          <w:szCs w:val="24"/>
        </w:rPr>
        <w:t xml:space="preserve"> </w:t>
      </w:r>
      <w:proofErr w:type="spellStart"/>
      <w:r w:rsidRPr="007B0603">
        <w:rPr>
          <w:i/>
          <w:sz w:val="24"/>
          <w:szCs w:val="24"/>
        </w:rPr>
        <w:t>нительных</w:t>
      </w:r>
      <w:proofErr w:type="spellEnd"/>
      <w:r w:rsidRPr="007B0603">
        <w:rPr>
          <w:i/>
          <w:sz w:val="24"/>
          <w:szCs w:val="24"/>
        </w:rPr>
        <w:t xml:space="preserve"> символов.</w:t>
      </w:r>
    </w:p>
    <w:p w:rsidR="007B0603" w:rsidRPr="007B0603" w:rsidRDefault="007B0603" w:rsidP="0018747E">
      <w:pPr>
        <w:pStyle w:val="a4"/>
        <w:numPr>
          <w:ilvl w:val="1"/>
          <w:numId w:val="32"/>
        </w:numPr>
        <w:tabs>
          <w:tab w:val="left" w:pos="426"/>
          <w:tab w:val="left" w:pos="709"/>
          <w:tab w:val="left" w:pos="1617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7B0603">
        <w:rPr>
          <w:sz w:val="24"/>
          <w:szCs w:val="24"/>
        </w:rPr>
        <w:t xml:space="preserve">В корзине лежат 50 грибов: рыжики и грузди. Известно, что среди любых 27 </w:t>
      </w:r>
      <w:proofErr w:type="spellStart"/>
      <w:r w:rsidRPr="007B0603">
        <w:rPr>
          <w:sz w:val="24"/>
          <w:szCs w:val="24"/>
        </w:rPr>
        <w:t>гр</w:t>
      </w:r>
      <w:proofErr w:type="gramStart"/>
      <w:r w:rsidRPr="007B0603">
        <w:rPr>
          <w:sz w:val="24"/>
          <w:szCs w:val="24"/>
        </w:rPr>
        <w:t>и</w:t>
      </w:r>
      <w:proofErr w:type="spellEnd"/>
      <w:r w:rsidRPr="007B0603">
        <w:rPr>
          <w:sz w:val="24"/>
          <w:szCs w:val="24"/>
        </w:rPr>
        <w:t>-</w:t>
      </w:r>
      <w:proofErr w:type="gramEnd"/>
      <w:r w:rsidRPr="007B0603">
        <w:rPr>
          <w:spacing w:val="1"/>
          <w:sz w:val="24"/>
          <w:szCs w:val="24"/>
        </w:rPr>
        <w:t xml:space="preserve"> </w:t>
      </w:r>
      <w:proofErr w:type="spellStart"/>
      <w:r w:rsidRPr="007B0603">
        <w:rPr>
          <w:sz w:val="24"/>
          <w:szCs w:val="24"/>
        </w:rPr>
        <w:t>бов</w:t>
      </w:r>
      <w:proofErr w:type="spellEnd"/>
      <w:r w:rsidRPr="007B0603">
        <w:rPr>
          <w:sz w:val="24"/>
          <w:szCs w:val="24"/>
        </w:rPr>
        <w:t xml:space="preserve"> имеется хотя бы один рыжик, а среди любых 25 грибов хотя бы один груздь.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Сколько</w:t>
      </w:r>
      <w:r w:rsidRPr="007B0603">
        <w:rPr>
          <w:spacing w:val="1"/>
          <w:sz w:val="24"/>
          <w:szCs w:val="24"/>
        </w:rPr>
        <w:t xml:space="preserve"> </w:t>
      </w:r>
      <w:r w:rsidRPr="007B0603">
        <w:rPr>
          <w:sz w:val="24"/>
          <w:szCs w:val="24"/>
        </w:rPr>
        <w:t>рыжиков</w:t>
      </w:r>
      <w:r w:rsidRPr="007B0603">
        <w:rPr>
          <w:spacing w:val="-1"/>
          <w:sz w:val="24"/>
          <w:szCs w:val="24"/>
        </w:rPr>
        <w:t xml:space="preserve"> </w:t>
      </w:r>
      <w:r w:rsidRPr="007B0603">
        <w:rPr>
          <w:sz w:val="24"/>
          <w:szCs w:val="24"/>
        </w:rPr>
        <w:t>в</w:t>
      </w:r>
      <w:r w:rsidRPr="007B0603">
        <w:rPr>
          <w:spacing w:val="3"/>
          <w:sz w:val="24"/>
          <w:szCs w:val="24"/>
        </w:rPr>
        <w:t xml:space="preserve"> </w:t>
      </w:r>
      <w:r w:rsidRPr="007B0603">
        <w:rPr>
          <w:sz w:val="24"/>
          <w:szCs w:val="24"/>
        </w:rPr>
        <w:t>корзине?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Heading2"/>
        <w:tabs>
          <w:tab w:val="left" w:pos="426"/>
        </w:tabs>
        <w:spacing w:line="276" w:lineRule="auto"/>
        <w:ind w:left="0"/>
      </w:pPr>
      <w:r w:rsidRPr="00D10C3D">
        <w:t>Решение</w:t>
      </w:r>
      <w:r w:rsidRPr="00D10C3D">
        <w:rPr>
          <w:spacing w:val="-2"/>
        </w:rPr>
        <w:t xml:space="preserve"> </w:t>
      </w:r>
      <w:r w:rsidRPr="00D10C3D">
        <w:t>контрольной работы №2</w:t>
      </w:r>
    </w:p>
    <w:p w:rsidR="00D10C3D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Задача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Вар</w:t>
      </w:r>
      <w:proofErr w:type="gramStart"/>
      <w:r w:rsidRPr="00D10C3D">
        <w:rPr>
          <w:sz w:val="24"/>
          <w:szCs w:val="24"/>
        </w:rPr>
        <w:t>1</w:t>
      </w:r>
      <w:proofErr w:type="gramEnd"/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6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823+6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823=13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646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Вар</w:t>
      </w:r>
      <w:proofErr w:type="gramStart"/>
      <w:r w:rsidRPr="00D10C3D">
        <w:rPr>
          <w:sz w:val="24"/>
          <w:szCs w:val="24"/>
        </w:rPr>
        <w:t>2</w:t>
      </w:r>
      <w:proofErr w:type="gramEnd"/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1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386+1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345=2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731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Задача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2.</w:t>
      </w:r>
    </w:p>
    <w:p w:rsidR="007B0603" w:rsidRPr="00D10C3D" w:rsidRDefault="007B0603" w:rsidP="00D10C3D">
      <w:pPr>
        <w:tabs>
          <w:tab w:val="left" w:pos="426"/>
          <w:tab w:val="left" w:pos="1257"/>
        </w:tabs>
        <w:spacing w:line="276" w:lineRule="auto"/>
        <w:jc w:val="both"/>
        <w:rPr>
          <w:sz w:val="24"/>
          <w:szCs w:val="24"/>
        </w:rPr>
      </w:pPr>
      <w:r w:rsidRPr="00D10C3D">
        <w:rPr>
          <w:sz w:val="24"/>
          <w:szCs w:val="24"/>
        </w:rPr>
        <w:lastRenderedPageBreak/>
        <w:t>Рассмотрим наибольшее из этих чисел (или одно из них, если таких чисел несколько).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Из того, что оно не меньше своих соседей и равно их среднему арифметическому,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следует, что оно равно своим соседям. Проводя аналогичные рассуждения, получаем,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все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числа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равны.</w:t>
      </w:r>
    </w:p>
    <w:p w:rsidR="00D10C3D" w:rsidRDefault="00D10C3D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</w:p>
    <w:p w:rsidR="00D10C3D" w:rsidRDefault="007B0603" w:rsidP="00D10C3D">
      <w:pPr>
        <w:pStyle w:val="a3"/>
        <w:tabs>
          <w:tab w:val="left" w:pos="426"/>
        </w:tabs>
        <w:spacing w:line="276" w:lineRule="auto"/>
        <w:rPr>
          <w:spacing w:val="-57"/>
          <w:sz w:val="24"/>
          <w:szCs w:val="24"/>
        </w:rPr>
      </w:pPr>
      <w:r w:rsidRPr="00D10C3D">
        <w:rPr>
          <w:sz w:val="24"/>
          <w:szCs w:val="24"/>
        </w:rPr>
        <w:t>Задача 3.</w:t>
      </w:r>
      <w:r w:rsidRPr="00D10C3D">
        <w:rPr>
          <w:spacing w:val="-57"/>
          <w:sz w:val="24"/>
          <w:szCs w:val="24"/>
        </w:rPr>
        <w:t xml:space="preserve"> 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Вар</w:t>
      </w:r>
      <w:proofErr w:type="gramStart"/>
      <w:r w:rsidRPr="00D10C3D">
        <w:rPr>
          <w:sz w:val="24"/>
          <w:szCs w:val="24"/>
        </w:rPr>
        <w:t>1</w:t>
      </w:r>
      <w:proofErr w:type="gramEnd"/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Ответ: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Проделаем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все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действия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10"/>
          <w:sz w:val="24"/>
          <w:szCs w:val="24"/>
        </w:rPr>
        <w:t xml:space="preserve"> </w:t>
      </w:r>
      <w:r w:rsidRPr="00D10C3D">
        <w:rPr>
          <w:sz w:val="24"/>
          <w:szCs w:val="24"/>
        </w:rPr>
        <w:t>обратном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порядке: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2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·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7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14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14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+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6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20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20</w:t>
      </w:r>
      <w:proofErr w:type="gramStart"/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:</w:t>
      </w:r>
      <w:proofErr w:type="gramEnd"/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4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5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5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·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3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15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15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−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5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10.</w:t>
      </w:r>
    </w:p>
    <w:p w:rsid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Таким образом, задумано было число 1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Вар</w:t>
      </w:r>
      <w:proofErr w:type="gramStart"/>
      <w:r w:rsidRPr="00D10C3D">
        <w:rPr>
          <w:sz w:val="24"/>
          <w:szCs w:val="24"/>
        </w:rPr>
        <w:t>2</w:t>
      </w:r>
      <w:proofErr w:type="gramEnd"/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Ответ: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Проделаем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все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действия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9"/>
          <w:sz w:val="24"/>
          <w:szCs w:val="24"/>
        </w:rPr>
        <w:t xml:space="preserve"> </w:t>
      </w:r>
      <w:r w:rsidRPr="00D10C3D">
        <w:rPr>
          <w:sz w:val="24"/>
          <w:szCs w:val="24"/>
        </w:rPr>
        <w:t>обратном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порядке: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3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·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8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24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24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+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6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30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30</w:t>
      </w:r>
      <w:proofErr w:type="gramStart"/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:</w:t>
      </w:r>
      <w:proofErr w:type="gramEnd"/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5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6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6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·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7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42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42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−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2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40.</w:t>
      </w:r>
    </w:p>
    <w:p w:rsidR="007B0603" w:rsidRPr="00D10C3D" w:rsidRDefault="007B0603" w:rsidP="00D10C3D">
      <w:pPr>
        <w:tabs>
          <w:tab w:val="left" w:pos="426"/>
          <w:tab w:val="left" w:pos="1256"/>
          <w:tab w:val="left" w:pos="1257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Таким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образом,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задумано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было число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40.</w:t>
      </w:r>
    </w:p>
    <w:p w:rsidR="00D10C3D" w:rsidRDefault="007B0603" w:rsidP="00D10C3D">
      <w:pPr>
        <w:pStyle w:val="a3"/>
        <w:tabs>
          <w:tab w:val="left" w:pos="426"/>
        </w:tabs>
        <w:spacing w:line="276" w:lineRule="auto"/>
        <w:rPr>
          <w:spacing w:val="-57"/>
          <w:sz w:val="24"/>
          <w:szCs w:val="24"/>
        </w:rPr>
      </w:pPr>
      <w:r w:rsidRPr="00D10C3D">
        <w:rPr>
          <w:sz w:val="24"/>
          <w:szCs w:val="24"/>
        </w:rPr>
        <w:t>Задача 4.</w:t>
      </w:r>
      <w:r w:rsidRPr="00D10C3D">
        <w:rPr>
          <w:spacing w:val="-57"/>
          <w:sz w:val="24"/>
          <w:szCs w:val="24"/>
        </w:rPr>
        <w:t xml:space="preserve"> 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Вар</w:t>
      </w:r>
      <w:proofErr w:type="gramStart"/>
      <w:r w:rsidRPr="00D10C3D">
        <w:rPr>
          <w:sz w:val="24"/>
          <w:szCs w:val="24"/>
        </w:rPr>
        <w:t>1</w:t>
      </w:r>
      <w:proofErr w:type="gramEnd"/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</w:t>
      </w:r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этой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игре</w:t>
      </w:r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проигрывает</w:t>
      </w:r>
      <w:r w:rsidRPr="00D10C3D">
        <w:rPr>
          <w:spacing w:val="58"/>
          <w:sz w:val="24"/>
          <w:szCs w:val="24"/>
        </w:rPr>
        <w:t xml:space="preserve"> </w:t>
      </w:r>
      <w:r w:rsidRPr="00D10C3D">
        <w:rPr>
          <w:sz w:val="24"/>
          <w:szCs w:val="24"/>
        </w:rPr>
        <w:t>тот,</w:t>
      </w:r>
      <w:r w:rsidRPr="00D10C3D">
        <w:rPr>
          <w:spacing w:val="54"/>
          <w:sz w:val="24"/>
          <w:szCs w:val="24"/>
        </w:rPr>
        <w:t xml:space="preserve"> </w:t>
      </w:r>
      <w:r w:rsidRPr="00D10C3D">
        <w:rPr>
          <w:sz w:val="24"/>
          <w:szCs w:val="24"/>
        </w:rPr>
        <w:t>кто</w:t>
      </w:r>
      <w:r w:rsidRPr="00D10C3D">
        <w:rPr>
          <w:spacing w:val="52"/>
          <w:sz w:val="24"/>
          <w:szCs w:val="24"/>
        </w:rPr>
        <w:t xml:space="preserve"> </w:t>
      </w:r>
      <w:r w:rsidRPr="00D10C3D">
        <w:rPr>
          <w:sz w:val="24"/>
          <w:szCs w:val="24"/>
        </w:rPr>
        <w:t>отломит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кусок</w:t>
      </w:r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ширины</w:t>
      </w:r>
      <w:r w:rsidRPr="00D10C3D">
        <w:rPr>
          <w:spacing w:val="58"/>
          <w:sz w:val="24"/>
          <w:szCs w:val="24"/>
        </w:rPr>
        <w:t xml:space="preserve"> </w:t>
      </w:r>
      <w:r w:rsidRPr="00D10C3D">
        <w:rPr>
          <w:sz w:val="24"/>
          <w:szCs w:val="24"/>
        </w:rPr>
        <w:t>1.</w:t>
      </w:r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Выигрывает</w:t>
      </w:r>
      <w:r w:rsidRPr="00D10C3D">
        <w:rPr>
          <w:spacing w:val="52"/>
          <w:sz w:val="24"/>
          <w:szCs w:val="24"/>
        </w:rPr>
        <w:t xml:space="preserve"> </w:t>
      </w:r>
      <w:r w:rsidRPr="00D10C3D">
        <w:rPr>
          <w:sz w:val="24"/>
          <w:szCs w:val="24"/>
        </w:rPr>
        <w:t>первый</w:t>
      </w:r>
      <w:r w:rsidRPr="00D10C3D">
        <w:rPr>
          <w:spacing w:val="52"/>
          <w:sz w:val="24"/>
          <w:szCs w:val="24"/>
        </w:rPr>
        <w:t xml:space="preserve"> </w:t>
      </w:r>
      <w:r w:rsidRPr="00D10C3D">
        <w:rPr>
          <w:sz w:val="24"/>
          <w:szCs w:val="24"/>
        </w:rPr>
        <w:t>игрок.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Первым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ходом</w:t>
      </w:r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>он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разламывает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шоколадку</w:t>
      </w:r>
      <w:r w:rsidRPr="00D10C3D">
        <w:rPr>
          <w:spacing w:val="-9"/>
          <w:sz w:val="24"/>
          <w:szCs w:val="24"/>
        </w:rPr>
        <w:t xml:space="preserve"> </w:t>
      </w:r>
      <w:r w:rsidRPr="00D10C3D">
        <w:rPr>
          <w:sz w:val="24"/>
          <w:szCs w:val="24"/>
        </w:rPr>
        <w:t>на два куска 5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× 5.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Дальше</w:t>
      </w:r>
      <w:r w:rsidRPr="00D10C3D">
        <w:rPr>
          <w:spacing w:val="9"/>
          <w:sz w:val="24"/>
          <w:szCs w:val="24"/>
        </w:rPr>
        <w:t xml:space="preserve"> </w:t>
      </w:r>
      <w:r w:rsidRPr="00D10C3D">
        <w:rPr>
          <w:sz w:val="24"/>
          <w:szCs w:val="24"/>
        </w:rPr>
        <w:t>-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симметрия.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Вар</w:t>
      </w:r>
      <w:proofErr w:type="gramStart"/>
      <w:r w:rsidRPr="00D10C3D">
        <w:rPr>
          <w:sz w:val="24"/>
          <w:szCs w:val="24"/>
        </w:rPr>
        <w:t>2</w:t>
      </w:r>
      <w:proofErr w:type="gramEnd"/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</w:t>
      </w:r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этой</w:t>
      </w:r>
      <w:r w:rsidRPr="00D10C3D">
        <w:rPr>
          <w:spacing w:val="54"/>
          <w:sz w:val="24"/>
          <w:szCs w:val="24"/>
        </w:rPr>
        <w:t xml:space="preserve"> </w:t>
      </w:r>
      <w:r w:rsidRPr="00D10C3D">
        <w:rPr>
          <w:sz w:val="24"/>
          <w:szCs w:val="24"/>
        </w:rPr>
        <w:t>игре</w:t>
      </w:r>
      <w:r w:rsidRPr="00D10C3D">
        <w:rPr>
          <w:spacing w:val="56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проигрывает</w:t>
      </w:r>
      <w:r w:rsidRPr="00D10C3D">
        <w:rPr>
          <w:spacing w:val="58"/>
          <w:sz w:val="24"/>
          <w:szCs w:val="24"/>
        </w:rPr>
        <w:t xml:space="preserve"> </w:t>
      </w:r>
      <w:r w:rsidRPr="00D10C3D">
        <w:rPr>
          <w:sz w:val="24"/>
          <w:szCs w:val="24"/>
        </w:rPr>
        <w:t>тот,</w:t>
      </w:r>
      <w:r w:rsidRPr="00D10C3D">
        <w:rPr>
          <w:spacing w:val="54"/>
          <w:sz w:val="24"/>
          <w:szCs w:val="24"/>
        </w:rPr>
        <w:t xml:space="preserve"> </w:t>
      </w:r>
      <w:r w:rsidRPr="00D10C3D">
        <w:rPr>
          <w:sz w:val="24"/>
          <w:szCs w:val="24"/>
        </w:rPr>
        <w:t>кто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отломит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кусок</w:t>
      </w:r>
      <w:r w:rsidRPr="00D10C3D">
        <w:rPr>
          <w:spacing w:val="56"/>
          <w:sz w:val="24"/>
          <w:szCs w:val="24"/>
        </w:rPr>
        <w:t xml:space="preserve"> </w:t>
      </w:r>
      <w:r w:rsidRPr="00D10C3D">
        <w:rPr>
          <w:sz w:val="24"/>
          <w:szCs w:val="24"/>
        </w:rPr>
        <w:t>ширины</w:t>
      </w:r>
      <w:r w:rsidRPr="00D10C3D">
        <w:rPr>
          <w:spacing w:val="59"/>
          <w:sz w:val="24"/>
          <w:szCs w:val="24"/>
        </w:rPr>
        <w:t xml:space="preserve"> </w:t>
      </w:r>
      <w:r w:rsidRPr="00D10C3D">
        <w:rPr>
          <w:sz w:val="24"/>
          <w:szCs w:val="24"/>
        </w:rPr>
        <w:t>1.</w:t>
      </w:r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Выигрывает</w:t>
      </w:r>
      <w:r w:rsidRPr="00D10C3D">
        <w:rPr>
          <w:spacing w:val="52"/>
          <w:sz w:val="24"/>
          <w:szCs w:val="24"/>
        </w:rPr>
        <w:t xml:space="preserve"> </w:t>
      </w:r>
      <w:r w:rsidRPr="00D10C3D">
        <w:rPr>
          <w:sz w:val="24"/>
          <w:szCs w:val="24"/>
        </w:rPr>
        <w:t>первый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игрок.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Первым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ходом</w:t>
      </w:r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>он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разламывает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шоколадку</w:t>
      </w:r>
      <w:r w:rsidRPr="00D10C3D">
        <w:rPr>
          <w:spacing w:val="-9"/>
          <w:sz w:val="24"/>
          <w:szCs w:val="24"/>
        </w:rPr>
        <w:t xml:space="preserve"> </w:t>
      </w:r>
      <w:r w:rsidRPr="00D10C3D">
        <w:rPr>
          <w:sz w:val="24"/>
          <w:szCs w:val="24"/>
        </w:rPr>
        <w:t>на два куска 7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× 7.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Дальше</w:t>
      </w:r>
      <w:r w:rsidRPr="00D10C3D">
        <w:rPr>
          <w:spacing w:val="9"/>
          <w:sz w:val="24"/>
          <w:szCs w:val="24"/>
        </w:rPr>
        <w:t xml:space="preserve"> </w:t>
      </w:r>
      <w:r w:rsidRPr="00D10C3D">
        <w:rPr>
          <w:sz w:val="24"/>
          <w:szCs w:val="24"/>
        </w:rPr>
        <w:t>-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симметрия.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Задача 5.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Вар</w:t>
      </w:r>
      <w:proofErr w:type="gramStart"/>
      <w:r w:rsidRPr="00D10C3D">
        <w:rPr>
          <w:sz w:val="24"/>
          <w:szCs w:val="24"/>
        </w:rPr>
        <w:t>1</w:t>
      </w:r>
      <w:proofErr w:type="gramEnd"/>
      <w:r w:rsidRPr="00D10C3D">
        <w:rPr>
          <w:sz w:val="24"/>
          <w:szCs w:val="24"/>
        </w:rPr>
        <w:t>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73"/>
        <w:gridCol w:w="2459"/>
        <w:gridCol w:w="2464"/>
      </w:tblGrid>
      <w:tr w:rsidR="007B0603" w:rsidRPr="00D10C3D" w:rsidTr="007B0603">
        <w:trPr>
          <w:trHeight w:val="273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8</w:t>
            </w:r>
          </w:p>
        </w:tc>
      </w:tr>
      <w:tr w:rsidR="007B0603" w:rsidRPr="00D10C3D" w:rsidTr="007B0603">
        <w:trPr>
          <w:trHeight w:val="277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</w:tr>
      <w:tr w:rsidR="007B0603" w:rsidRPr="00D10C3D" w:rsidTr="007B0603">
        <w:trPr>
          <w:trHeight w:val="272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8</w:t>
            </w:r>
          </w:p>
        </w:tc>
      </w:tr>
      <w:tr w:rsidR="007B0603" w:rsidRPr="00D10C3D" w:rsidTr="007B0603">
        <w:trPr>
          <w:trHeight w:val="279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</w:tr>
      <w:tr w:rsidR="007B0603" w:rsidRPr="00D10C3D" w:rsidTr="007B0603">
        <w:trPr>
          <w:trHeight w:val="277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</w:tr>
    </w:tbl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Вар</w:t>
      </w:r>
      <w:proofErr w:type="gramStart"/>
      <w:r w:rsidRPr="00D10C3D">
        <w:rPr>
          <w:sz w:val="24"/>
          <w:szCs w:val="24"/>
        </w:rPr>
        <w:t>2</w:t>
      </w:r>
      <w:proofErr w:type="gramEnd"/>
      <w:r w:rsidRPr="00D10C3D">
        <w:rPr>
          <w:sz w:val="24"/>
          <w:szCs w:val="24"/>
        </w:rPr>
        <w:t>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73"/>
        <w:gridCol w:w="2459"/>
        <w:gridCol w:w="2464"/>
      </w:tblGrid>
      <w:tr w:rsidR="007B0603" w:rsidRPr="00D10C3D" w:rsidTr="007B0603">
        <w:trPr>
          <w:trHeight w:val="277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8</w:t>
            </w:r>
          </w:p>
        </w:tc>
      </w:tr>
      <w:tr w:rsidR="007B0603" w:rsidRPr="00D10C3D" w:rsidTr="007B0603">
        <w:trPr>
          <w:trHeight w:val="273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</w:tr>
      <w:tr w:rsidR="007B0603" w:rsidRPr="00D10C3D" w:rsidTr="007B0603">
        <w:trPr>
          <w:trHeight w:val="277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8</w:t>
            </w:r>
          </w:p>
        </w:tc>
      </w:tr>
      <w:tr w:rsidR="007B0603" w:rsidRPr="00D10C3D" w:rsidTr="007B0603">
        <w:trPr>
          <w:trHeight w:val="274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</w:tr>
      <w:tr w:rsidR="007B0603" w:rsidRPr="00D10C3D" w:rsidTr="007B0603">
        <w:trPr>
          <w:trHeight w:val="277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</w:tr>
      <w:tr w:rsidR="007B0603" w:rsidRPr="00D10C3D" w:rsidTr="007B0603">
        <w:trPr>
          <w:trHeight w:val="277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9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</w:tr>
      <w:tr w:rsidR="007B0603" w:rsidRPr="00D10C3D" w:rsidTr="007B0603">
        <w:trPr>
          <w:trHeight w:val="273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8</w:t>
            </w:r>
          </w:p>
        </w:tc>
      </w:tr>
      <w:tr w:rsidR="007B0603" w:rsidRPr="00D10C3D" w:rsidTr="007B0603">
        <w:trPr>
          <w:trHeight w:val="277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6</w:t>
            </w:r>
          </w:p>
        </w:tc>
      </w:tr>
      <w:tr w:rsidR="007B0603" w:rsidRPr="00D10C3D" w:rsidTr="007B0603">
        <w:trPr>
          <w:trHeight w:val="273"/>
        </w:trPr>
        <w:tc>
          <w:tcPr>
            <w:tcW w:w="246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6</w:t>
            </w:r>
          </w:p>
        </w:tc>
        <w:tc>
          <w:tcPr>
            <w:tcW w:w="2459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7B0603" w:rsidRPr="00D10C3D" w:rsidRDefault="007B0603" w:rsidP="00D10C3D">
            <w:pPr>
              <w:pStyle w:val="TableParagraph"/>
              <w:tabs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6</w:t>
            </w:r>
          </w:p>
        </w:tc>
      </w:tr>
    </w:tbl>
    <w:p w:rsidR="00D10C3D" w:rsidRDefault="00D10C3D" w:rsidP="00D10C3D">
      <w:pPr>
        <w:pStyle w:val="Heading2"/>
        <w:tabs>
          <w:tab w:val="left" w:pos="426"/>
        </w:tabs>
        <w:spacing w:before="151"/>
        <w:ind w:left="0"/>
        <w:jc w:val="center"/>
      </w:pPr>
    </w:p>
    <w:p w:rsidR="007B0603" w:rsidRPr="00D10C3D" w:rsidRDefault="007B0603" w:rsidP="00D10C3D">
      <w:pPr>
        <w:pStyle w:val="Heading2"/>
        <w:tabs>
          <w:tab w:val="left" w:pos="426"/>
        </w:tabs>
        <w:spacing w:line="276" w:lineRule="auto"/>
        <w:ind w:left="0"/>
        <w:jc w:val="center"/>
      </w:pPr>
      <w:r w:rsidRPr="00D10C3D">
        <w:t>Контрольная</w:t>
      </w:r>
      <w:r w:rsidRPr="00D10C3D">
        <w:rPr>
          <w:spacing w:val="-5"/>
        </w:rPr>
        <w:t xml:space="preserve"> </w:t>
      </w:r>
      <w:r w:rsidRPr="00D10C3D">
        <w:t>работа</w:t>
      </w:r>
      <w:r w:rsidRPr="00D10C3D">
        <w:rPr>
          <w:spacing w:val="-4"/>
        </w:rPr>
        <w:t xml:space="preserve"> </w:t>
      </w:r>
      <w:r w:rsidRPr="00D10C3D">
        <w:t>№3</w:t>
      </w:r>
      <w:r w:rsidRPr="00D10C3D">
        <w:rPr>
          <w:spacing w:val="3"/>
        </w:rPr>
        <w:t xml:space="preserve"> </w:t>
      </w:r>
      <w:r w:rsidRPr="00D10C3D">
        <w:t>по</w:t>
      </w:r>
      <w:r w:rsidRPr="00D10C3D">
        <w:rPr>
          <w:spacing w:val="-5"/>
        </w:rPr>
        <w:t xml:space="preserve"> </w:t>
      </w:r>
      <w:r w:rsidRPr="00D10C3D">
        <w:t>теме</w:t>
      </w:r>
      <w:r w:rsidRPr="00D10C3D">
        <w:rPr>
          <w:spacing w:val="-1"/>
        </w:rPr>
        <w:t xml:space="preserve"> </w:t>
      </w:r>
      <w:r w:rsidRPr="00D10C3D">
        <w:t>«Комбинаторика» и</w:t>
      </w:r>
      <w:r w:rsidRPr="00D10C3D">
        <w:rPr>
          <w:spacing w:val="-3"/>
        </w:rPr>
        <w:t xml:space="preserve"> </w:t>
      </w:r>
      <w:r w:rsidRPr="00D10C3D">
        <w:t>«Графы»</w:t>
      </w:r>
    </w:p>
    <w:p w:rsidR="007B0603" w:rsidRPr="00D10C3D" w:rsidRDefault="007B0603" w:rsidP="00D10C3D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D10C3D">
        <w:rPr>
          <w:b/>
          <w:sz w:val="24"/>
          <w:szCs w:val="24"/>
        </w:rPr>
        <w:t>Вариант</w:t>
      </w:r>
      <w:r w:rsidRPr="00D10C3D">
        <w:rPr>
          <w:b/>
          <w:spacing w:val="3"/>
          <w:sz w:val="24"/>
          <w:szCs w:val="24"/>
        </w:rPr>
        <w:t xml:space="preserve"> </w:t>
      </w:r>
      <w:r w:rsidRPr="00D10C3D">
        <w:rPr>
          <w:b/>
          <w:sz w:val="24"/>
          <w:szCs w:val="24"/>
        </w:rPr>
        <w:t>1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Сколькими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способами можно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разместить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пять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различных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книг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полке?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lastRenderedPageBreak/>
        <w:t>Сколько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трехзначных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чисел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с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разными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цифрами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можно</w:t>
      </w:r>
      <w:r w:rsidRPr="00D10C3D">
        <w:rPr>
          <w:spacing w:val="7"/>
          <w:sz w:val="24"/>
          <w:szCs w:val="24"/>
        </w:rPr>
        <w:t xml:space="preserve"> </w:t>
      </w:r>
      <w:r w:rsidRPr="00D10C3D">
        <w:rPr>
          <w:sz w:val="24"/>
          <w:szCs w:val="24"/>
        </w:rPr>
        <w:t>составить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из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цифр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0,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1,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3,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6,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7,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9?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Из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десяти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членов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команды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надо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выбрать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капитана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его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заместителя.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Сколькими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способами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это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можно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сделать?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pacing w:val="-1"/>
          <w:sz w:val="24"/>
          <w:szCs w:val="24"/>
        </w:rPr>
        <w:t>Вычислите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noProof/>
          <w:spacing w:val="-3"/>
          <w:position w:val="2"/>
          <w:sz w:val="24"/>
          <w:szCs w:val="24"/>
          <w:lang w:bidi="ar-SA"/>
        </w:rPr>
        <w:drawing>
          <wp:inline distT="0" distB="0" distL="0" distR="0">
            <wp:extent cx="1048384" cy="227990"/>
            <wp:effectExtent l="0" t="0" r="0" b="0"/>
            <wp:docPr id="4" name="image4.png" descr="http://www.compendium.su/mathematics/algebra9/algebra9.files/image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4" cy="2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Выпускники экономического института работают в трех различных компаниях: 17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человек - в банке, 23 - в фирме и 19 - в налоговой инспекции. Найдите вероятность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того,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случайно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встреченный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выпускник работает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фирме.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Мишень представляет собой три круга (один внутри другого), радиусы которых равны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3, 7 и 8 см. Стрелок выстрелил, не целясь, и попал в мишень. Найдите вероятность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того,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он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попал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средний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круг,</w:t>
      </w:r>
      <w:r w:rsidRPr="00D10C3D">
        <w:rPr>
          <w:spacing w:val="8"/>
          <w:sz w:val="24"/>
          <w:szCs w:val="24"/>
        </w:rPr>
        <w:t xml:space="preserve"> </w:t>
      </w:r>
      <w:r w:rsidRPr="00D10C3D">
        <w:rPr>
          <w:sz w:val="24"/>
          <w:szCs w:val="24"/>
        </w:rPr>
        <w:t>но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не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попал</w:t>
      </w:r>
      <w:r w:rsidRPr="00D10C3D">
        <w:rPr>
          <w:spacing w:val="-8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маленький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круг.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 xml:space="preserve">Между планетами Солнечной системы введено космическое сообщение. </w:t>
      </w:r>
      <w:proofErr w:type="gramStart"/>
      <w:r w:rsidRPr="00D10C3D">
        <w:rPr>
          <w:sz w:val="24"/>
          <w:szCs w:val="24"/>
        </w:rPr>
        <w:t>Ракеты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летают по маршрутам Земля — Меркурий, Плутон — Венера, Земля — Плутон,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Плутон — Меркурий, Меркурий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—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Венера,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Уран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—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Нептун,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Нептун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— Сатурн,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Сатурн — Юпитер, Юпитер — Марс, Марс — Уран.</w:t>
      </w:r>
      <w:proofErr w:type="gramEnd"/>
      <w:r w:rsidRPr="00D10C3D">
        <w:rPr>
          <w:sz w:val="24"/>
          <w:szCs w:val="24"/>
        </w:rPr>
        <w:t xml:space="preserve"> Можно ли добраться с Земли до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Марса?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В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графе</w:t>
      </w:r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>с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8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вершинами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любые</w:t>
      </w:r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>две</w:t>
      </w:r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>вершины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соединены ребром.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Сколько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всего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рёбер в этом</w:t>
      </w:r>
      <w:r w:rsidRPr="00D10C3D">
        <w:rPr>
          <w:spacing w:val="-52"/>
          <w:sz w:val="24"/>
          <w:szCs w:val="24"/>
        </w:rPr>
        <w:t xml:space="preserve"> </w:t>
      </w:r>
      <w:r w:rsidRPr="00D10C3D">
        <w:rPr>
          <w:sz w:val="24"/>
          <w:szCs w:val="24"/>
        </w:rPr>
        <w:t>графе?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На шахматной доске 3×3</w:t>
      </w:r>
      <w:r w:rsidRPr="00D10C3D">
        <w:rPr>
          <w:spacing w:val="60"/>
          <w:sz w:val="24"/>
          <w:szCs w:val="24"/>
        </w:rPr>
        <w:t xml:space="preserve"> </w:t>
      </w:r>
      <w:r w:rsidRPr="00D10C3D">
        <w:rPr>
          <w:sz w:val="24"/>
          <w:szCs w:val="24"/>
        </w:rPr>
        <w:t>стоят два чёрных и два белых коня. Белые кони стоят 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левом верхнем и правом верхнем углах доски, а чёрные — в левом нижнем и правом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нижнем углах. Можно ли сделать несколько ходов конями так, чтобы они поменялись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местами?</w:t>
      </w:r>
    </w:p>
    <w:p w:rsidR="007B0603" w:rsidRPr="00D10C3D" w:rsidRDefault="007B0603" w:rsidP="0018747E">
      <w:pPr>
        <w:pStyle w:val="a4"/>
        <w:numPr>
          <w:ilvl w:val="0"/>
          <w:numId w:val="28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Докажите, что среди любых шести человек всегда найдутся либо трое попарно</w:t>
      </w:r>
      <w:r w:rsidRPr="00D10C3D">
        <w:rPr>
          <w:spacing w:val="-58"/>
          <w:sz w:val="24"/>
          <w:szCs w:val="24"/>
        </w:rPr>
        <w:t xml:space="preserve"> </w:t>
      </w:r>
      <w:r w:rsidRPr="00D10C3D">
        <w:rPr>
          <w:sz w:val="24"/>
          <w:szCs w:val="24"/>
        </w:rPr>
        <w:t>знакомых,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либо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трое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попарно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незнакомых.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Heading2"/>
        <w:tabs>
          <w:tab w:val="left" w:pos="426"/>
        </w:tabs>
        <w:spacing w:line="276" w:lineRule="auto"/>
        <w:ind w:left="0"/>
        <w:jc w:val="center"/>
      </w:pPr>
      <w:r w:rsidRPr="00D10C3D">
        <w:t>Вариант</w:t>
      </w:r>
      <w:r w:rsidRPr="00D10C3D">
        <w:rPr>
          <w:spacing w:val="3"/>
        </w:rPr>
        <w:t xml:space="preserve"> </w:t>
      </w:r>
      <w:r w:rsidRPr="00D10C3D">
        <w:t>2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Сколькими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способами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можно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разместить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шесть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различных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книг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полке?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Сколько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трехзначных</w:t>
      </w:r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чисел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с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разными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цифрами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можно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составить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из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цифр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0, 3, 4, 5, 8?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Из</w:t>
      </w:r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восьми</w:t>
      </w:r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членов</w:t>
      </w:r>
      <w:r w:rsidRPr="00D10C3D">
        <w:rPr>
          <w:spacing w:val="57"/>
          <w:sz w:val="24"/>
          <w:szCs w:val="24"/>
        </w:rPr>
        <w:t xml:space="preserve"> </w:t>
      </w:r>
      <w:r w:rsidRPr="00D10C3D">
        <w:rPr>
          <w:sz w:val="24"/>
          <w:szCs w:val="24"/>
        </w:rPr>
        <w:t>команды</w:t>
      </w:r>
      <w:r w:rsidRPr="00D10C3D">
        <w:rPr>
          <w:spacing w:val="56"/>
          <w:sz w:val="24"/>
          <w:szCs w:val="24"/>
        </w:rPr>
        <w:t xml:space="preserve"> </w:t>
      </w:r>
      <w:r w:rsidRPr="00D10C3D">
        <w:rPr>
          <w:sz w:val="24"/>
          <w:szCs w:val="24"/>
        </w:rPr>
        <w:t>надо</w:t>
      </w:r>
      <w:r w:rsidRPr="00D10C3D">
        <w:rPr>
          <w:spacing w:val="54"/>
          <w:sz w:val="24"/>
          <w:szCs w:val="24"/>
        </w:rPr>
        <w:t xml:space="preserve"> </w:t>
      </w:r>
      <w:r w:rsidRPr="00D10C3D">
        <w:rPr>
          <w:sz w:val="24"/>
          <w:szCs w:val="24"/>
        </w:rPr>
        <w:t>выбрать</w:t>
      </w:r>
      <w:r w:rsidRPr="00D10C3D">
        <w:rPr>
          <w:spacing w:val="52"/>
          <w:sz w:val="24"/>
          <w:szCs w:val="24"/>
        </w:rPr>
        <w:t xml:space="preserve"> </w:t>
      </w:r>
      <w:r w:rsidRPr="00D10C3D">
        <w:rPr>
          <w:sz w:val="24"/>
          <w:szCs w:val="24"/>
        </w:rPr>
        <w:t>капитана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52"/>
          <w:sz w:val="24"/>
          <w:szCs w:val="24"/>
        </w:rPr>
        <w:t xml:space="preserve"> </w:t>
      </w:r>
      <w:r w:rsidRPr="00D10C3D">
        <w:rPr>
          <w:sz w:val="24"/>
          <w:szCs w:val="24"/>
        </w:rPr>
        <w:t>его</w:t>
      </w:r>
      <w:r w:rsidRPr="00D10C3D">
        <w:rPr>
          <w:spacing w:val="54"/>
          <w:sz w:val="24"/>
          <w:szCs w:val="24"/>
        </w:rPr>
        <w:t xml:space="preserve"> </w:t>
      </w:r>
      <w:r w:rsidRPr="00D10C3D">
        <w:rPr>
          <w:sz w:val="24"/>
          <w:szCs w:val="24"/>
        </w:rPr>
        <w:t>заместителя.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Сколькими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способами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это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можно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сделать?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pacing w:val="-1"/>
          <w:sz w:val="24"/>
          <w:szCs w:val="24"/>
        </w:rPr>
        <w:t>Вычислите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noProof/>
          <w:spacing w:val="-3"/>
          <w:position w:val="2"/>
          <w:sz w:val="24"/>
          <w:szCs w:val="24"/>
          <w:lang w:bidi="ar-SA"/>
        </w:rPr>
        <w:drawing>
          <wp:inline distT="0" distB="0" distL="0" distR="0">
            <wp:extent cx="991811" cy="227990"/>
            <wp:effectExtent l="0" t="0" r="0" b="0"/>
            <wp:docPr id="9" name="image5.png" descr="http://www.compendium.su/mathematics/algebra9/algebra9.files/image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11" cy="2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Выпускники экономического института работают в трех различных компаниях: 19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человек - в банке, 31 - в фирме и 15 - в налоговой инспекции. Найдите вероятность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того,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случайно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встреченный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выпускник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работает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банке.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Мишень представляет собой три круга (один внутри другого), радиусы которых равны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4, 5 и 9 см. Стрелок выстрелил, не целясь, и попал в мишень. Найдите вероятность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того,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он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попал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средний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круг,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но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не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попал</w:t>
      </w:r>
      <w:r w:rsidRPr="00D10C3D">
        <w:rPr>
          <w:spacing w:val="-8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маленький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круг.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На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День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рождения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к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Андрею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пришли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Вася,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Глеб, Даша,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Митя,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Петя,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Соня</w:t>
      </w:r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Тимур.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Покажите, как восьмерых ребят можно рассадить за круглый стол, чтобы у любых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двух,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сидящих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рядом,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именах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встречались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одинаковые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буквы.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На встречу выпускников пришло 45 человек. Оказалось, что любые двое из них,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имеющие</w:t>
      </w:r>
      <w:r w:rsidRPr="00D10C3D">
        <w:rPr>
          <w:spacing w:val="-8"/>
          <w:sz w:val="24"/>
          <w:szCs w:val="24"/>
        </w:rPr>
        <w:t xml:space="preserve"> </w:t>
      </w:r>
      <w:r w:rsidRPr="00D10C3D">
        <w:rPr>
          <w:sz w:val="24"/>
          <w:szCs w:val="24"/>
        </w:rPr>
        <w:t>одинаковое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число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знакомых</w:t>
      </w:r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>среди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пришедших, не</w:t>
      </w:r>
      <w:r w:rsidRPr="00D10C3D">
        <w:rPr>
          <w:spacing w:val="-8"/>
          <w:sz w:val="24"/>
          <w:szCs w:val="24"/>
        </w:rPr>
        <w:t xml:space="preserve"> </w:t>
      </w:r>
      <w:r w:rsidRPr="00D10C3D">
        <w:rPr>
          <w:sz w:val="24"/>
          <w:szCs w:val="24"/>
        </w:rPr>
        <w:t>знакомы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друг с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другом.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 xml:space="preserve">Чему равно наибольшее число знакомств, которое могло быть </w:t>
      </w:r>
      <w:proofErr w:type="gramStart"/>
      <w:r w:rsidRPr="00D10C3D">
        <w:rPr>
          <w:sz w:val="24"/>
          <w:szCs w:val="24"/>
        </w:rPr>
        <w:t>среди</w:t>
      </w:r>
      <w:proofErr w:type="gramEnd"/>
      <w:r w:rsidRPr="00D10C3D">
        <w:rPr>
          <w:sz w:val="24"/>
          <w:szCs w:val="24"/>
        </w:rPr>
        <w:t xml:space="preserve"> участвовавших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во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встрече?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На шахматной доске 3×3 стоят два чёрных и два белых коня. Белые кони стоят 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левом верхнем и правом верхнем углах доски, а чёрные — в левом нижнем и правом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нижнем углах. Можно ли поменять коней так, чтобы белые кони стояли в левом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верхнем и правом нижнем углах доски, а чёрные — в правом верхнем и левом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нижнем?</w:t>
      </w:r>
    </w:p>
    <w:p w:rsidR="007B0603" w:rsidRPr="00D10C3D" w:rsidRDefault="007B0603" w:rsidP="0018747E">
      <w:pPr>
        <w:pStyle w:val="a4"/>
        <w:numPr>
          <w:ilvl w:val="0"/>
          <w:numId w:val="27"/>
        </w:numPr>
        <w:tabs>
          <w:tab w:val="left" w:pos="426"/>
          <w:tab w:val="left" w:pos="1243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В пяти корзинах лежат яблоки пяти разных сортов. Яблоки первого сорта лежат 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корзинах</w:t>
      </w:r>
      <w:proofErr w:type="gramStart"/>
      <w:r w:rsidRPr="00D10C3D">
        <w:rPr>
          <w:sz w:val="24"/>
          <w:szCs w:val="24"/>
        </w:rPr>
        <w:t xml:space="preserve"> А</w:t>
      </w:r>
      <w:proofErr w:type="gramEnd"/>
      <w:r w:rsidRPr="00D10C3D">
        <w:rPr>
          <w:sz w:val="24"/>
          <w:szCs w:val="24"/>
        </w:rPr>
        <w:t xml:space="preserve"> и В; яблоки второго сорта — в корзинах Б, В и Д; в корзинах Б, Г и Д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имеются яблоки пятого сорта; в корзине Г есть к тому же яблоки четвёртого сорта, а в</w:t>
      </w:r>
      <w:r w:rsidRPr="00D10C3D">
        <w:rPr>
          <w:spacing w:val="-58"/>
          <w:sz w:val="24"/>
          <w:szCs w:val="24"/>
        </w:rPr>
        <w:t xml:space="preserve"> </w:t>
      </w:r>
      <w:r w:rsidRPr="00D10C3D">
        <w:rPr>
          <w:sz w:val="24"/>
          <w:szCs w:val="24"/>
        </w:rPr>
        <w:t>корзине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А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—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третьего.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Можно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ли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дать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каждой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корзине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номер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так,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чтобы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корзине</w:t>
      </w:r>
    </w:p>
    <w:p w:rsidR="007B0603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№1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было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хотя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бы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одно яблоко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первого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сорта,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8"/>
          <w:sz w:val="24"/>
          <w:szCs w:val="24"/>
        </w:rPr>
        <w:t xml:space="preserve"> </w:t>
      </w:r>
      <w:r w:rsidRPr="00D10C3D">
        <w:rPr>
          <w:sz w:val="24"/>
          <w:szCs w:val="24"/>
        </w:rPr>
        <w:t>корзине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№2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—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второго и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т.д.?</w:t>
      </w:r>
    </w:p>
    <w:p w:rsidR="007B0603" w:rsidRPr="00D10C3D" w:rsidRDefault="007B0603" w:rsidP="00D10C3D">
      <w:pPr>
        <w:pStyle w:val="a3"/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2"/>
        <w:gridCol w:w="4927"/>
      </w:tblGrid>
      <w:tr w:rsidR="007B0603" w:rsidRPr="00D10C3D" w:rsidTr="00D10C3D">
        <w:trPr>
          <w:trHeight w:val="2038"/>
        </w:trPr>
        <w:tc>
          <w:tcPr>
            <w:tcW w:w="4932" w:type="dxa"/>
          </w:tcPr>
          <w:p w:rsidR="007B0603" w:rsidRPr="00D10C3D" w:rsidRDefault="007B0603" w:rsidP="00D10C3D">
            <w:pPr>
              <w:pStyle w:val="TableParagraph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Ответы</w:t>
            </w:r>
            <w:r w:rsidRPr="00D10C3D">
              <w:rPr>
                <w:spacing w:val="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Вариант</w:t>
            </w:r>
            <w:r w:rsidRPr="00D10C3D">
              <w:rPr>
                <w:spacing w:val="-12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1</w:t>
            </w:r>
          </w:p>
          <w:p w:rsidR="007B0603" w:rsidRPr="00D10C3D" w:rsidRDefault="007B0603" w:rsidP="0018747E">
            <w:pPr>
              <w:pStyle w:val="TableParagraph"/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Ответ:</w:t>
            </w:r>
            <w:r w:rsidRPr="00D10C3D">
              <w:rPr>
                <w:spacing w:val="-10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120.</w:t>
            </w:r>
          </w:p>
          <w:p w:rsidR="007B0603" w:rsidRPr="00D10C3D" w:rsidRDefault="007B0603" w:rsidP="0018747E">
            <w:pPr>
              <w:pStyle w:val="TableParagraph"/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Ответ:</w:t>
            </w:r>
            <w:r w:rsidRPr="00D10C3D">
              <w:rPr>
                <w:spacing w:val="-10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100.</w:t>
            </w:r>
          </w:p>
          <w:p w:rsidR="007B0603" w:rsidRPr="00D10C3D" w:rsidRDefault="007B0603" w:rsidP="0018747E">
            <w:pPr>
              <w:pStyle w:val="TableParagraph"/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Ответ:</w:t>
            </w:r>
            <w:r w:rsidRPr="00D10C3D">
              <w:rPr>
                <w:spacing w:val="-4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36.</w:t>
            </w:r>
          </w:p>
          <w:p w:rsidR="007B0603" w:rsidRPr="00D10C3D" w:rsidRDefault="007B0603" w:rsidP="0018747E">
            <w:pPr>
              <w:pStyle w:val="TableParagraph"/>
              <w:numPr>
                <w:ilvl w:val="0"/>
                <w:numId w:val="26"/>
              </w:numPr>
              <w:ind w:left="0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Ответ:</w:t>
            </w:r>
            <w:r w:rsidRPr="00D10C3D">
              <w:rPr>
                <w:spacing w:val="-4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177.</w:t>
            </w:r>
          </w:p>
          <w:p w:rsidR="007B0603" w:rsidRPr="00D10C3D" w:rsidRDefault="007B0603" w:rsidP="00D10C3D">
            <w:pPr>
              <w:pStyle w:val="TableParagraph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5. Ответ:</w:t>
            </w:r>
            <w:r w:rsidRPr="00D10C3D">
              <w:rPr>
                <w:spacing w:val="-2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23/59.</w:t>
            </w:r>
          </w:p>
          <w:p w:rsidR="007B0603" w:rsidRPr="00D10C3D" w:rsidRDefault="007B0603" w:rsidP="00D10C3D">
            <w:pPr>
              <w:pStyle w:val="TableParagraph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6. Ответ:</w:t>
            </w:r>
            <w:r w:rsidRPr="00D10C3D">
              <w:rPr>
                <w:spacing w:val="-2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5/8.</w:t>
            </w:r>
          </w:p>
        </w:tc>
        <w:tc>
          <w:tcPr>
            <w:tcW w:w="4927" w:type="dxa"/>
          </w:tcPr>
          <w:p w:rsidR="007B0603" w:rsidRPr="00D10C3D" w:rsidRDefault="007B0603" w:rsidP="00D10C3D">
            <w:pPr>
              <w:pStyle w:val="TableParagraph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Вариант 2</w:t>
            </w:r>
          </w:p>
          <w:p w:rsidR="007B0603" w:rsidRPr="00D10C3D" w:rsidRDefault="007B0603" w:rsidP="0018747E">
            <w:pPr>
              <w:pStyle w:val="TableParagraph"/>
              <w:numPr>
                <w:ilvl w:val="0"/>
                <w:numId w:val="25"/>
              </w:numPr>
              <w:tabs>
                <w:tab w:val="left" w:pos="714"/>
              </w:tabs>
              <w:ind w:left="0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Ответ:</w:t>
            </w:r>
            <w:r w:rsidRPr="00D10C3D">
              <w:rPr>
                <w:spacing w:val="-4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720.</w:t>
            </w:r>
          </w:p>
          <w:p w:rsidR="007B0603" w:rsidRPr="00D10C3D" w:rsidRDefault="007B0603" w:rsidP="0018747E">
            <w:pPr>
              <w:pStyle w:val="TableParagraph"/>
              <w:numPr>
                <w:ilvl w:val="0"/>
                <w:numId w:val="25"/>
              </w:numPr>
              <w:tabs>
                <w:tab w:val="left" w:pos="714"/>
              </w:tabs>
              <w:ind w:left="0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Ответ:</w:t>
            </w:r>
            <w:r w:rsidRPr="00D10C3D">
              <w:rPr>
                <w:spacing w:val="-10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48.</w:t>
            </w:r>
          </w:p>
          <w:p w:rsidR="007B0603" w:rsidRPr="00D10C3D" w:rsidRDefault="007B0603" w:rsidP="0018747E">
            <w:pPr>
              <w:pStyle w:val="TableParagraph"/>
              <w:numPr>
                <w:ilvl w:val="0"/>
                <w:numId w:val="25"/>
              </w:numPr>
              <w:tabs>
                <w:tab w:val="left" w:pos="714"/>
              </w:tabs>
              <w:ind w:left="0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Ответ:</w:t>
            </w:r>
            <w:r w:rsidRPr="00D10C3D">
              <w:rPr>
                <w:spacing w:val="-10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28.</w:t>
            </w:r>
          </w:p>
          <w:p w:rsidR="007B0603" w:rsidRPr="00D10C3D" w:rsidRDefault="007B0603" w:rsidP="0018747E">
            <w:pPr>
              <w:pStyle w:val="TableParagraph"/>
              <w:numPr>
                <w:ilvl w:val="0"/>
                <w:numId w:val="25"/>
              </w:numPr>
              <w:tabs>
                <w:tab w:val="left" w:pos="714"/>
              </w:tabs>
              <w:ind w:left="0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Ответ: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-36.</w:t>
            </w:r>
          </w:p>
          <w:p w:rsidR="007B0603" w:rsidRPr="00D10C3D" w:rsidRDefault="007B0603" w:rsidP="00D10C3D">
            <w:pPr>
              <w:pStyle w:val="TableParagraph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5. Ответ:</w:t>
            </w:r>
            <w:r w:rsidRPr="00D10C3D">
              <w:rPr>
                <w:spacing w:val="-2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19/65.</w:t>
            </w:r>
          </w:p>
          <w:p w:rsidR="007B0603" w:rsidRPr="00D10C3D" w:rsidRDefault="007B0603" w:rsidP="00D10C3D">
            <w:pPr>
              <w:pStyle w:val="TableParagraph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6. Ответ:</w:t>
            </w:r>
            <w:r w:rsidRPr="00D10C3D">
              <w:rPr>
                <w:spacing w:val="-2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1/9.</w:t>
            </w:r>
          </w:p>
        </w:tc>
      </w:tr>
    </w:tbl>
    <w:p w:rsidR="007B0603" w:rsidRPr="00D10C3D" w:rsidRDefault="007B0603" w:rsidP="00D10C3D">
      <w:pPr>
        <w:pStyle w:val="a3"/>
        <w:spacing w:line="276" w:lineRule="auto"/>
        <w:rPr>
          <w:sz w:val="24"/>
          <w:szCs w:val="24"/>
        </w:rPr>
      </w:pPr>
    </w:p>
    <w:p w:rsidR="00D10C3D" w:rsidRDefault="007B0603" w:rsidP="00D10C3D">
      <w:pPr>
        <w:pStyle w:val="Heading2"/>
        <w:spacing w:line="276" w:lineRule="auto"/>
        <w:ind w:left="0"/>
        <w:jc w:val="both"/>
      </w:pPr>
      <w:r w:rsidRPr="00D10C3D">
        <w:t>Итоговая контрольная работа</w:t>
      </w:r>
    </w:p>
    <w:p w:rsidR="007B0603" w:rsidRPr="00D10C3D" w:rsidRDefault="007B0603" w:rsidP="00D10C3D">
      <w:pPr>
        <w:pStyle w:val="Heading2"/>
        <w:spacing w:line="276" w:lineRule="auto"/>
        <w:ind w:left="0"/>
        <w:jc w:val="both"/>
      </w:pPr>
      <w:r w:rsidRPr="00D10C3D">
        <w:rPr>
          <w:spacing w:val="-57"/>
        </w:rPr>
        <w:t xml:space="preserve"> </w:t>
      </w:r>
      <w:r w:rsidRPr="00D10C3D">
        <w:t>Вариант</w:t>
      </w:r>
      <w:r w:rsidRPr="00D10C3D">
        <w:rPr>
          <w:spacing w:val="3"/>
        </w:rPr>
        <w:t xml:space="preserve"> </w:t>
      </w:r>
      <w:r w:rsidRPr="00D10C3D">
        <w:t>1</w:t>
      </w:r>
    </w:p>
    <w:p w:rsidR="007B0603" w:rsidRPr="00D10C3D" w:rsidRDefault="007B0603" w:rsidP="0018747E">
      <w:pPr>
        <w:pStyle w:val="a4"/>
        <w:numPr>
          <w:ilvl w:val="0"/>
          <w:numId w:val="24"/>
        </w:numPr>
        <w:tabs>
          <w:tab w:val="left" w:pos="426"/>
          <w:tab w:val="left" w:pos="1608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группе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из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100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туристов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70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человек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знают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английский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язык,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45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знают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французский язык и 23 человека знают оба языка. Сколько туристов в группе не знают ни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английского,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ни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французского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языка?</w:t>
      </w:r>
    </w:p>
    <w:p w:rsidR="007B0603" w:rsidRPr="00D10C3D" w:rsidRDefault="007B0603" w:rsidP="0018747E">
      <w:pPr>
        <w:pStyle w:val="a4"/>
        <w:numPr>
          <w:ilvl w:val="0"/>
          <w:numId w:val="24"/>
        </w:numPr>
        <w:tabs>
          <w:tab w:val="left" w:pos="426"/>
          <w:tab w:val="left" w:pos="1608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Сколько существует различных семизначных телефонных номеров, если номер не</w:t>
      </w:r>
      <w:r w:rsidRPr="00D10C3D">
        <w:rPr>
          <w:spacing w:val="1"/>
          <w:sz w:val="24"/>
          <w:szCs w:val="24"/>
        </w:rPr>
        <w:t xml:space="preserve"> </w:t>
      </w:r>
      <w:proofErr w:type="gramStart"/>
      <w:r w:rsidRPr="00D10C3D">
        <w:rPr>
          <w:sz w:val="24"/>
          <w:szCs w:val="24"/>
        </w:rPr>
        <w:t>начинается с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нуля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номере нет</w:t>
      </w:r>
      <w:proofErr w:type="gramEnd"/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повторяющихся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цифр?</w:t>
      </w:r>
    </w:p>
    <w:p w:rsidR="007B0603" w:rsidRPr="00D10C3D" w:rsidRDefault="007B0603" w:rsidP="0018747E">
      <w:pPr>
        <w:pStyle w:val="a4"/>
        <w:numPr>
          <w:ilvl w:val="0"/>
          <w:numId w:val="24"/>
        </w:numPr>
        <w:tabs>
          <w:tab w:val="left" w:pos="426"/>
          <w:tab w:val="left" w:pos="1608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Рядом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с лабораторией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протекает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бурная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река.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Как при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помощи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двух сосудов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объёмом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3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4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литра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отмерить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ровно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5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литров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речной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воды?</w:t>
      </w:r>
    </w:p>
    <w:p w:rsidR="007B0603" w:rsidRPr="00D10C3D" w:rsidRDefault="007B0603" w:rsidP="0018747E">
      <w:pPr>
        <w:pStyle w:val="a4"/>
        <w:numPr>
          <w:ilvl w:val="0"/>
          <w:numId w:val="24"/>
        </w:numPr>
        <w:tabs>
          <w:tab w:val="left" w:pos="426"/>
          <w:tab w:val="left" w:pos="1608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Доказать,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число</w:t>
      </w:r>
      <w:r w:rsidRPr="00D10C3D">
        <w:rPr>
          <w:spacing w:val="2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4∙16</w:t>
      </w:r>
      <w:r w:rsidRPr="00D10C3D">
        <w:rPr>
          <w:sz w:val="24"/>
          <w:szCs w:val="24"/>
          <w:vertAlign w:val="superscript"/>
        </w:rPr>
        <w:t>12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-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2</w:t>
      </w:r>
      <w:r w:rsidRPr="00D10C3D">
        <w:rPr>
          <w:sz w:val="24"/>
          <w:szCs w:val="24"/>
          <w:vertAlign w:val="superscript"/>
        </w:rPr>
        <w:t>40</w:t>
      </w:r>
      <w:r w:rsidRPr="00D10C3D">
        <w:rPr>
          <w:spacing w:val="57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-11"/>
          <w:sz w:val="24"/>
          <w:szCs w:val="24"/>
        </w:rPr>
        <w:t xml:space="preserve"> </w:t>
      </w:r>
      <w:r w:rsidRPr="00D10C3D">
        <w:rPr>
          <w:sz w:val="24"/>
          <w:szCs w:val="24"/>
        </w:rPr>
        <w:t>33</w:t>
      </w:r>
    </w:p>
    <w:p w:rsidR="007B0603" w:rsidRPr="00D10C3D" w:rsidRDefault="007B0603" w:rsidP="0018747E">
      <w:pPr>
        <w:pStyle w:val="a4"/>
        <w:numPr>
          <w:ilvl w:val="0"/>
          <w:numId w:val="24"/>
        </w:numPr>
        <w:tabs>
          <w:tab w:val="left" w:pos="426"/>
          <w:tab w:val="left" w:pos="167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В народной дружине 100 человек и каждый вечер трое из них идут на дежурство.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Может ли через некоторое время оказаться так, что каждый с каждым дежурил ровно один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раз?</w:t>
      </w:r>
    </w:p>
    <w:p w:rsidR="007B0603" w:rsidRPr="00D10C3D" w:rsidRDefault="007B0603" w:rsidP="0018747E">
      <w:pPr>
        <w:pStyle w:val="a4"/>
        <w:numPr>
          <w:ilvl w:val="0"/>
          <w:numId w:val="24"/>
        </w:numPr>
        <w:tabs>
          <w:tab w:val="left" w:pos="426"/>
          <w:tab w:val="left" w:pos="1608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Решить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целых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числах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уравнение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3x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–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4y</w:t>
      </w:r>
      <w:r w:rsidRPr="00D10C3D">
        <w:rPr>
          <w:spacing w:val="-9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1.</w:t>
      </w:r>
    </w:p>
    <w:p w:rsidR="007B0603" w:rsidRPr="00D10C3D" w:rsidRDefault="007B0603" w:rsidP="00D10C3D">
      <w:pPr>
        <w:pStyle w:val="a3"/>
        <w:tabs>
          <w:tab w:val="left" w:pos="426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Heading2"/>
        <w:tabs>
          <w:tab w:val="left" w:pos="284"/>
        </w:tabs>
        <w:spacing w:line="276" w:lineRule="auto"/>
        <w:ind w:left="0"/>
        <w:jc w:val="center"/>
      </w:pPr>
      <w:r w:rsidRPr="00D10C3D">
        <w:t>Вариант</w:t>
      </w:r>
      <w:r w:rsidRPr="00D10C3D">
        <w:rPr>
          <w:spacing w:val="59"/>
        </w:rPr>
        <w:t xml:space="preserve"> </w:t>
      </w:r>
      <w:r w:rsidRPr="00D10C3D">
        <w:t>2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b/>
          <w:sz w:val="24"/>
          <w:szCs w:val="24"/>
        </w:rPr>
      </w:pPr>
    </w:p>
    <w:p w:rsidR="007B0603" w:rsidRPr="00D10C3D" w:rsidRDefault="007B0603" w:rsidP="0018747E">
      <w:pPr>
        <w:pStyle w:val="a4"/>
        <w:numPr>
          <w:ilvl w:val="0"/>
          <w:numId w:val="23"/>
        </w:numPr>
        <w:tabs>
          <w:tab w:val="left" w:pos="284"/>
          <w:tab w:val="left" w:pos="1248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В</w:t>
      </w:r>
      <w:r w:rsidRPr="00D10C3D">
        <w:rPr>
          <w:spacing w:val="16"/>
          <w:sz w:val="24"/>
          <w:szCs w:val="24"/>
        </w:rPr>
        <w:t xml:space="preserve"> </w:t>
      </w:r>
      <w:r w:rsidRPr="00D10C3D">
        <w:rPr>
          <w:sz w:val="24"/>
          <w:szCs w:val="24"/>
        </w:rPr>
        <w:t>отряде</w:t>
      </w:r>
      <w:r w:rsidRPr="00D10C3D">
        <w:rPr>
          <w:spacing w:val="12"/>
          <w:sz w:val="24"/>
          <w:szCs w:val="24"/>
        </w:rPr>
        <w:t xml:space="preserve"> </w:t>
      </w:r>
      <w:r w:rsidRPr="00D10C3D">
        <w:rPr>
          <w:sz w:val="24"/>
          <w:szCs w:val="24"/>
        </w:rPr>
        <w:t>из</w:t>
      </w:r>
      <w:r w:rsidRPr="00D10C3D">
        <w:rPr>
          <w:spacing w:val="14"/>
          <w:sz w:val="24"/>
          <w:szCs w:val="24"/>
        </w:rPr>
        <w:t xml:space="preserve"> </w:t>
      </w:r>
      <w:r w:rsidRPr="00D10C3D">
        <w:rPr>
          <w:sz w:val="24"/>
          <w:szCs w:val="24"/>
        </w:rPr>
        <w:t>40</w:t>
      </w:r>
      <w:r w:rsidRPr="00D10C3D">
        <w:rPr>
          <w:spacing w:val="18"/>
          <w:sz w:val="24"/>
          <w:szCs w:val="24"/>
        </w:rPr>
        <w:t xml:space="preserve"> </w:t>
      </w:r>
      <w:r w:rsidRPr="00D10C3D">
        <w:rPr>
          <w:sz w:val="24"/>
          <w:szCs w:val="24"/>
        </w:rPr>
        <w:t>ребят</w:t>
      </w:r>
      <w:r w:rsidRPr="00D10C3D">
        <w:rPr>
          <w:spacing w:val="15"/>
          <w:sz w:val="24"/>
          <w:szCs w:val="24"/>
        </w:rPr>
        <w:t xml:space="preserve"> </w:t>
      </w:r>
      <w:r w:rsidRPr="00D10C3D">
        <w:rPr>
          <w:sz w:val="24"/>
          <w:szCs w:val="24"/>
        </w:rPr>
        <w:t>30</w:t>
      </w:r>
      <w:r w:rsidRPr="00D10C3D">
        <w:rPr>
          <w:spacing w:val="18"/>
          <w:sz w:val="24"/>
          <w:szCs w:val="24"/>
        </w:rPr>
        <w:t xml:space="preserve"> </w:t>
      </w:r>
      <w:r w:rsidRPr="00D10C3D">
        <w:rPr>
          <w:sz w:val="24"/>
          <w:szCs w:val="24"/>
        </w:rPr>
        <w:t>умеют</w:t>
      </w:r>
      <w:r w:rsidRPr="00D10C3D">
        <w:rPr>
          <w:spacing w:val="19"/>
          <w:sz w:val="24"/>
          <w:szCs w:val="24"/>
        </w:rPr>
        <w:t xml:space="preserve"> </w:t>
      </w:r>
      <w:r w:rsidRPr="00D10C3D">
        <w:rPr>
          <w:sz w:val="24"/>
          <w:szCs w:val="24"/>
        </w:rPr>
        <w:t>плавать,</w:t>
      </w:r>
      <w:r w:rsidRPr="00D10C3D">
        <w:rPr>
          <w:spacing w:val="15"/>
          <w:sz w:val="24"/>
          <w:szCs w:val="24"/>
        </w:rPr>
        <w:t xml:space="preserve"> </w:t>
      </w:r>
      <w:r w:rsidRPr="00D10C3D">
        <w:rPr>
          <w:sz w:val="24"/>
          <w:szCs w:val="24"/>
        </w:rPr>
        <w:t>27</w:t>
      </w:r>
      <w:r w:rsidRPr="00D10C3D">
        <w:rPr>
          <w:spacing w:val="18"/>
          <w:sz w:val="24"/>
          <w:szCs w:val="24"/>
        </w:rPr>
        <w:t xml:space="preserve"> </w:t>
      </w:r>
      <w:r w:rsidRPr="00D10C3D">
        <w:rPr>
          <w:sz w:val="24"/>
          <w:szCs w:val="24"/>
        </w:rPr>
        <w:t>умеют</w:t>
      </w:r>
      <w:r w:rsidRPr="00D10C3D">
        <w:rPr>
          <w:spacing w:val="19"/>
          <w:sz w:val="24"/>
          <w:szCs w:val="24"/>
        </w:rPr>
        <w:t xml:space="preserve"> </w:t>
      </w:r>
      <w:r w:rsidRPr="00D10C3D">
        <w:rPr>
          <w:sz w:val="24"/>
          <w:szCs w:val="24"/>
        </w:rPr>
        <w:t>играть</w:t>
      </w:r>
      <w:r w:rsidRPr="00D10C3D">
        <w:rPr>
          <w:spacing w:val="16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15"/>
          <w:sz w:val="24"/>
          <w:szCs w:val="24"/>
        </w:rPr>
        <w:t xml:space="preserve"> </w:t>
      </w:r>
      <w:r w:rsidRPr="00D10C3D">
        <w:rPr>
          <w:sz w:val="24"/>
          <w:szCs w:val="24"/>
        </w:rPr>
        <w:t>шахматы</w:t>
      </w:r>
      <w:r w:rsidRPr="00D10C3D">
        <w:rPr>
          <w:spacing w:val="16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14"/>
          <w:sz w:val="24"/>
          <w:szCs w:val="24"/>
        </w:rPr>
        <w:t xml:space="preserve"> </w:t>
      </w:r>
      <w:r w:rsidRPr="00D10C3D">
        <w:rPr>
          <w:sz w:val="24"/>
          <w:szCs w:val="24"/>
        </w:rPr>
        <w:t>только</w:t>
      </w:r>
      <w:r w:rsidRPr="00D10C3D">
        <w:rPr>
          <w:spacing w:val="19"/>
          <w:sz w:val="24"/>
          <w:szCs w:val="24"/>
        </w:rPr>
        <w:t xml:space="preserve"> </w:t>
      </w:r>
      <w:r w:rsidRPr="00D10C3D">
        <w:rPr>
          <w:sz w:val="24"/>
          <w:szCs w:val="24"/>
        </w:rPr>
        <w:t>пятеро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не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умеют ни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того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ни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другого.</w:t>
      </w:r>
      <w:r w:rsidRPr="00D10C3D">
        <w:rPr>
          <w:spacing w:val="-3"/>
          <w:sz w:val="24"/>
          <w:szCs w:val="24"/>
        </w:rPr>
        <w:t xml:space="preserve"> </w:t>
      </w:r>
      <w:proofErr w:type="gramStart"/>
      <w:r w:rsidRPr="00D10C3D">
        <w:rPr>
          <w:sz w:val="24"/>
          <w:szCs w:val="24"/>
        </w:rPr>
        <w:t>Сколько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ребят умеют</w:t>
      </w:r>
      <w:proofErr w:type="gramEnd"/>
      <w:r w:rsidRPr="00D10C3D">
        <w:rPr>
          <w:sz w:val="24"/>
          <w:szCs w:val="24"/>
        </w:rPr>
        <w:t xml:space="preserve"> плавать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и играть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шахматы?</w:t>
      </w:r>
    </w:p>
    <w:p w:rsidR="007B0603" w:rsidRPr="00D10C3D" w:rsidRDefault="007B0603" w:rsidP="0018747E">
      <w:pPr>
        <w:pStyle w:val="a4"/>
        <w:numPr>
          <w:ilvl w:val="0"/>
          <w:numId w:val="23"/>
        </w:numPr>
        <w:tabs>
          <w:tab w:val="left" w:pos="284"/>
          <w:tab w:val="left" w:pos="1324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Сколько</w:t>
      </w:r>
      <w:r w:rsidRPr="00D10C3D">
        <w:rPr>
          <w:spacing w:val="33"/>
          <w:sz w:val="24"/>
          <w:szCs w:val="24"/>
        </w:rPr>
        <w:t xml:space="preserve"> </w:t>
      </w:r>
      <w:r w:rsidRPr="00D10C3D">
        <w:rPr>
          <w:sz w:val="24"/>
          <w:szCs w:val="24"/>
        </w:rPr>
        <w:t>существует</w:t>
      </w:r>
      <w:r w:rsidRPr="00D10C3D">
        <w:rPr>
          <w:spacing w:val="29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различных</w:t>
      </w:r>
      <w:r w:rsidRPr="00D10C3D">
        <w:rPr>
          <w:spacing w:val="24"/>
          <w:sz w:val="24"/>
          <w:szCs w:val="24"/>
        </w:rPr>
        <w:t xml:space="preserve"> </w:t>
      </w:r>
      <w:r w:rsidRPr="00D10C3D">
        <w:rPr>
          <w:sz w:val="24"/>
          <w:szCs w:val="24"/>
        </w:rPr>
        <w:t>шестизначных</w:t>
      </w:r>
      <w:r w:rsidRPr="00D10C3D">
        <w:rPr>
          <w:spacing w:val="28"/>
          <w:sz w:val="24"/>
          <w:szCs w:val="24"/>
        </w:rPr>
        <w:t xml:space="preserve"> </w:t>
      </w:r>
      <w:r w:rsidRPr="00D10C3D">
        <w:rPr>
          <w:sz w:val="24"/>
          <w:szCs w:val="24"/>
        </w:rPr>
        <w:t>телефонных</w:t>
      </w:r>
      <w:r w:rsidRPr="00D10C3D">
        <w:rPr>
          <w:spacing w:val="24"/>
          <w:sz w:val="24"/>
          <w:szCs w:val="24"/>
        </w:rPr>
        <w:t xml:space="preserve"> </w:t>
      </w:r>
      <w:r w:rsidRPr="00D10C3D">
        <w:rPr>
          <w:sz w:val="24"/>
          <w:szCs w:val="24"/>
        </w:rPr>
        <w:t>номеров,</w:t>
      </w:r>
      <w:r w:rsidRPr="00D10C3D">
        <w:rPr>
          <w:spacing w:val="31"/>
          <w:sz w:val="24"/>
          <w:szCs w:val="24"/>
        </w:rPr>
        <w:t xml:space="preserve"> </w:t>
      </w:r>
      <w:r w:rsidRPr="00D10C3D">
        <w:rPr>
          <w:sz w:val="24"/>
          <w:szCs w:val="24"/>
        </w:rPr>
        <w:t>если</w:t>
      </w:r>
      <w:r w:rsidRPr="00D10C3D">
        <w:rPr>
          <w:spacing w:val="30"/>
          <w:sz w:val="24"/>
          <w:szCs w:val="24"/>
        </w:rPr>
        <w:t xml:space="preserve"> </w:t>
      </w:r>
      <w:r w:rsidRPr="00D10C3D">
        <w:rPr>
          <w:sz w:val="24"/>
          <w:szCs w:val="24"/>
        </w:rPr>
        <w:t>номер</w:t>
      </w:r>
      <w:r w:rsidRPr="00D10C3D">
        <w:rPr>
          <w:spacing w:val="28"/>
          <w:sz w:val="24"/>
          <w:szCs w:val="24"/>
        </w:rPr>
        <w:t xml:space="preserve"> </w:t>
      </w:r>
      <w:r w:rsidRPr="00D10C3D">
        <w:rPr>
          <w:sz w:val="24"/>
          <w:szCs w:val="24"/>
        </w:rPr>
        <w:t>не</w:t>
      </w:r>
      <w:r w:rsidRPr="00D10C3D">
        <w:rPr>
          <w:spacing w:val="-57"/>
          <w:sz w:val="24"/>
          <w:szCs w:val="24"/>
        </w:rPr>
        <w:t xml:space="preserve"> </w:t>
      </w:r>
      <w:proofErr w:type="gramStart"/>
      <w:r w:rsidRPr="00D10C3D">
        <w:rPr>
          <w:sz w:val="24"/>
          <w:szCs w:val="24"/>
        </w:rPr>
        <w:t>начинается с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нуля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номере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нет</w:t>
      </w:r>
      <w:proofErr w:type="gramEnd"/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повторяющихся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цифр?</w:t>
      </w:r>
    </w:p>
    <w:p w:rsidR="007B0603" w:rsidRPr="00D10C3D" w:rsidRDefault="007B0603" w:rsidP="0018747E">
      <w:pPr>
        <w:pStyle w:val="a4"/>
        <w:numPr>
          <w:ilvl w:val="0"/>
          <w:numId w:val="23"/>
        </w:numPr>
        <w:tabs>
          <w:tab w:val="left" w:pos="284"/>
          <w:tab w:val="left" w:pos="1324"/>
          <w:tab w:val="left" w:pos="6714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Рядом</w:t>
      </w:r>
      <w:r w:rsidRPr="00D10C3D">
        <w:rPr>
          <w:spacing w:val="81"/>
          <w:sz w:val="24"/>
          <w:szCs w:val="24"/>
        </w:rPr>
        <w:t xml:space="preserve"> </w:t>
      </w:r>
      <w:r w:rsidRPr="00D10C3D">
        <w:rPr>
          <w:sz w:val="24"/>
          <w:szCs w:val="24"/>
        </w:rPr>
        <w:t>с</w:t>
      </w:r>
      <w:r w:rsidRPr="00D10C3D">
        <w:rPr>
          <w:spacing w:val="79"/>
          <w:sz w:val="24"/>
          <w:szCs w:val="24"/>
        </w:rPr>
        <w:t xml:space="preserve"> </w:t>
      </w:r>
      <w:r w:rsidRPr="00D10C3D">
        <w:rPr>
          <w:sz w:val="24"/>
          <w:szCs w:val="24"/>
        </w:rPr>
        <w:t>лабораторией</w:t>
      </w:r>
      <w:r w:rsidRPr="00D10C3D">
        <w:rPr>
          <w:spacing w:val="80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протекает</w:t>
      </w:r>
      <w:r w:rsidRPr="00D10C3D">
        <w:rPr>
          <w:spacing w:val="81"/>
          <w:sz w:val="24"/>
          <w:szCs w:val="24"/>
        </w:rPr>
        <w:t xml:space="preserve"> </w:t>
      </w:r>
      <w:r w:rsidRPr="00D10C3D">
        <w:rPr>
          <w:sz w:val="24"/>
          <w:szCs w:val="24"/>
        </w:rPr>
        <w:t>бурная</w:t>
      </w:r>
      <w:r w:rsidRPr="00D10C3D">
        <w:rPr>
          <w:spacing w:val="85"/>
          <w:sz w:val="24"/>
          <w:szCs w:val="24"/>
        </w:rPr>
        <w:t xml:space="preserve"> </w:t>
      </w:r>
      <w:r w:rsidRPr="00D10C3D">
        <w:rPr>
          <w:sz w:val="24"/>
          <w:szCs w:val="24"/>
        </w:rPr>
        <w:t>река.</w:t>
      </w:r>
      <w:r w:rsidRPr="00D10C3D">
        <w:rPr>
          <w:sz w:val="24"/>
          <w:szCs w:val="24"/>
        </w:rPr>
        <w:tab/>
        <w:t>Как</w:t>
      </w:r>
      <w:r w:rsidRPr="00D10C3D">
        <w:rPr>
          <w:spacing w:val="24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при</w:t>
      </w:r>
      <w:r w:rsidRPr="00D10C3D">
        <w:rPr>
          <w:spacing w:val="21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помощи</w:t>
      </w:r>
      <w:r w:rsidRPr="00D10C3D">
        <w:rPr>
          <w:spacing w:val="21"/>
          <w:sz w:val="24"/>
          <w:szCs w:val="24"/>
        </w:rPr>
        <w:t xml:space="preserve"> </w:t>
      </w:r>
      <w:r w:rsidRPr="00D10C3D">
        <w:rPr>
          <w:sz w:val="24"/>
          <w:szCs w:val="24"/>
        </w:rPr>
        <w:t>двух</w:t>
      </w:r>
      <w:r w:rsidRPr="00D10C3D">
        <w:rPr>
          <w:spacing w:val="20"/>
          <w:sz w:val="24"/>
          <w:szCs w:val="24"/>
        </w:rPr>
        <w:t xml:space="preserve"> </w:t>
      </w:r>
      <w:r w:rsidRPr="00D10C3D">
        <w:rPr>
          <w:sz w:val="24"/>
          <w:szCs w:val="24"/>
        </w:rPr>
        <w:t>сосудов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объёмом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4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5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литров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отмерить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ровно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6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литров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речной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воды?</w:t>
      </w:r>
    </w:p>
    <w:p w:rsidR="007B0603" w:rsidRPr="00D10C3D" w:rsidRDefault="007B0603" w:rsidP="0018747E">
      <w:pPr>
        <w:pStyle w:val="a4"/>
        <w:numPr>
          <w:ilvl w:val="0"/>
          <w:numId w:val="23"/>
        </w:numPr>
        <w:tabs>
          <w:tab w:val="left" w:pos="284"/>
          <w:tab w:val="left" w:pos="1324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Доказать,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число</w:t>
      </w:r>
      <w:r w:rsidRPr="00D10C3D">
        <w:rPr>
          <w:spacing w:val="2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3∙9</w:t>
      </w:r>
      <w:r w:rsidRPr="00D10C3D">
        <w:rPr>
          <w:sz w:val="24"/>
          <w:szCs w:val="24"/>
          <w:vertAlign w:val="superscript"/>
        </w:rPr>
        <w:t>11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-3</w:t>
      </w:r>
      <w:r w:rsidRPr="00D10C3D">
        <w:rPr>
          <w:sz w:val="24"/>
          <w:szCs w:val="24"/>
          <w:vertAlign w:val="superscript"/>
        </w:rPr>
        <w:t>15</w:t>
      </w:r>
      <w:r w:rsidRPr="00D10C3D">
        <w:rPr>
          <w:spacing w:val="58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на 80</w:t>
      </w:r>
    </w:p>
    <w:p w:rsidR="007B0603" w:rsidRPr="00D10C3D" w:rsidRDefault="007B0603" w:rsidP="0018747E">
      <w:pPr>
        <w:pStyle w:val="a4"/>
        <w:numPr>
          <w:ilvl w:val="0"/>
          <w:numId w:val="23"/>
        </w:numPr>
        <w:tabs>
          <w:tab w:val="left" w:pos="284"/>
          <w:tab w:val="left" w:pos="1248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В</w:t>
      </w:r>
      <w:r w:rsidRPr="00D10C3D">
        <w:rPr>
          <w:spacing w:val="15"/>
          <w:sz w:val="24"/>
          <w:szCs w:val="24"/>
        </w:rPr>
        <w:t xml:space="preserve"> </w:t>
      </w:r>
      <w:r w:rsidRPr="00D10C3D">
        <w:rPr>
          <w:sz w:val="24"/>
          <w:szCs w:val="24"/>
        </w:rPr>
        <w:t>поход</w:t>
      </w:r>
      <w:r w:rsidRPr="00D10C3D">
        <w:rPr>
          <w:spacing w:val="14"/>
          <w:sz w:val="24"/>
          <w:szCs w:val="24"/>
        </w:rPr>
        <w:t xml:space="preserve"> </w:t>
      </w:r>
      <w:r w:rsidRPr="00D10C3D">
        <w:rPr>
          <w:sz w:val="24"/>
          <w:szCs w:val="24"/>
        </w:rPr>
        <w:t>пошли</w:t>
      </w:r>
      <w:r w:rsidRPr="00D10C3D">
        <w:rPr>
          <w:spacing w:val="13"/>
          <w:sz w:val="24"/>
          <w:szCs w:val="24"/>
        </w:rPr>
        <w:t xml:space="preserve"> </w:t>
      </w:r>
      <w:r w:rsidRPr="00D10C3D">
        <w:rPr>
          <w:sz w:val="24"/>
          <w:szCs w:val="24"/>
        </w:rPr>
        <w:t>50</w:t>
      </w:r>
      <w:r w:rsidRPr="00D10C3D">
        <w:rPr>
          <w:spacing w:val="16"/>
          <w:sz w:val="24"/>
          <w:szCs w:val="24"/>
        </w:rPr>
        <w:t xml:space="preserve"> </w:t>
      </w:r>
      <w:r w:rsidRPr="00D10C3D">
        <w:rPr>
          <w:sz w:val="24"/>
          <w:szCs w:val="24"/>
        </w:rPr>
        <w:t>детей.</w:t>
      </w:r>
      <w:r w:rsidRPr="00D10C3D">
        <w:rPr>
          <w:spacing w:val="19"/>
          <w:sz w:val="24"/>
          <w:szCs w:val="24"/>
        </w:rPr>
        <w:t xml:space="preserve"> </w:t>
      </w:r>
      <w:r w:rsidRPr="00D10C3D">
        <w:rPr>
          <w:sz w:val="24"/>
          <w:szCs w:val="24"/>
        </w:rPr>
        <w:t>Каждый</w:t>
      </w:r>
      <w:r w:rsidRPr="00D10C3D">
        <w:rPr>
          <w:spacing w:val="17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день</w:t>
      </w:r>
      <w:r w:rsidRPr="00D10C3D">
        <w:rPr>
          <w:spacing w:val="12"/>
          <w:sz w:val="24"/>
          <w:szCs w:val="24"/>
        </w:rPr>
        <w:t xml:space="preserve"> </w:t>
      </w:r>
      <w:r w:rsidRPr="00D10C3D">
        <w:rPr>
          <w:sz w:val="24"/>
          <w:szCs w:val="24"/>
        </w:rPr>
        <w:t>обед</w:t>
      </w:r>
      <w:r w:rsidRPr="00D10C3D">
        <w:rPr>
          <w:spacing w:val="14"/>
          <w:sz w:val="24"/>
          <w:szCs w:val="24"/>
        </w:rPr>
        <w:t xml:space="preserve"> </w:t>
      </w:r>
      <w:r w:rsidRPr="00D10C3D">
        <w:rPr>
          <w:sz w:val="24"/>
          <w:szCs w:val="24"/>
        </w:rPr>
        <w:t>готовят</w:t>
      </w:r>
      <w:r w:rsidRPr="00D10C3D">
        <w:rPr>
          <w:spacing w:val="12"/>
          <w:sz w:val="24"/>
          <w:szCs w:val="24"/>
        </w:rPr>
        <w:t xml:space="preserve"> </w:t>
      </w:r>
      <w:r w:rsidRPr="00D10C3D">
        <w:rPr>
          <w:sz w:val="24"/>
          <w:szCs w:val="24"/>
        </w:rPr>
        <w:t>по</w:t>
      </w:r>
      <w:r w:rsidRPr="00D10C3D">
        <w:rPr>
          <w:spacing w:val="21"/>
          <w:sz w:val="24"/>
          <w:szCs w:val="24"/>
        </w:rPr>
        <w:t xml:space="preserve"> </w:t>
      </w:r>
      <w:r w:rsidRPr="00D10C3D">
        <w:rPr>
          <w:sz w:val="24"/>
          <w:szCs w:val="24"/>
        </w:rPr>
        <w:t>трое.</w:t>
      </w:r>
      <w:r w:rsidRPr="00D10C3D">
        <w:rPr>
          <w:spacing w:val="22"/>
          <w:sz w:val="24"/>
          <w:szCs w:val="24"/>
        </w:rPr>
        <w:t xml:space="preserve"> </w:t>
      </w:r>
      <w:r w:rsidRPr="00D10C3D">
        <w:rPr>
          <w:sz w:val="24"/>
          <w:szCs w:val="24"/>
        </w:rPr>
        <w:t>Может</w:t>
      </w:r>
      <w:r w:rsidRPr="00D10C3D">
        <w:rPr>
          <w:spacing w:val="17"/>
          <w:sz w:val="24"/>
          <w:szCs w:val="24"/>
        </w:rPr>
        <w:t xml:space="preserve"> </w:t>
      </w:r>
      <w:r w:rsidRPr="00D10C3D">
        <w:rPr>
          <w:sz w:val="24"/>
          <w:szCs w:val="24"/>
        </w:rPr>
        <w:t>ли</w:t>
      </w:r>
      <w:r w:rsidRPr="00D10C3D">
        <w:rPr>
          <w:spacing w:val="13"/>
          <w:sz w:val="24"/>
          <w:szCs w:val="24"/>
        </w:rPr>
        <w:t xml:space="preserve"> </w:t>
      </w:r>
      <w:r w:rsidRPr="00D10C3D">
        <w:rPr>
          <w:sz w:val="24"/>
          <w:szCs w:val="24"/>
        </w:rPr>
        <w:t>через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некоторое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время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оказаться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так,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что каждый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с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каждым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готовил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обед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ровно один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раз?</w:t>
      </w:r>
    </w:p>
    <w:p w:rsidR="007B0603" w:rsidRPr="00D10C3D" w:rsidRDefault="007B0603" w:rsidP="0018747E">
      <w:pPr>
        <w:pStyle w:val="a4"/>
        <w:numPr>
          <w:ilvl w:val="0"/>
          <w:numId w:val="23"/>
        </w:numPr>
        <w:tabs>
          <w:tab w:val="left" w:pos="284"/>
          <w:tab w:val="left" w:pos="1248"/>
        </w:tabs>
        <w:spacing w:before="0" w:line="276" w:lineRule="auto"/>
        <w:ind w:left="0" w:firstLine="0"/>
        <w:rPr>
          <w:sz w:val="24"/>
          <w:szCs w:val="24"/>
        </w:rPr>
      </w:pPr>
      <w:r w:rsidRPr="00D10C3D">
        <w:rPr>
          <w:sz w:val="24"/>
          <w:szCs w:val="24"/>
        </w:rPr>
        <w:t>Решить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в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целых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числах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уравнение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3m-5n=2</w:t>
      </w:r>
    </w:p>
    <w:p w:rsidR="007B0603" w:rsidRDefault="007B0603" w:rsidP="00D10C3D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Heading2"/>
        <w:tabs>
          <w:tab w:val="left" w:pos="284"/>
        </w:tabs>
        <w:spacing w:line="276" w:lineRule="auto"/>
        <w:ind w:left="0"/>
      </w:pPr>
      <w:r w:rsidRPr="00D10C3D">
        <w:t>Решение</w:t>
      </w:r>
      <w:r w:rsidRPr="00D10C3D">
        <w:rPr>
          <w:spacing w:val="-2"/>
        </w:rPr>
        <w:t xml:space="preserve"> </w:t>
      </w:r>
      <w:r w:rsidRPr="00D10C3D">
        <w:t>итоговой</w:t>
      </w:r>
      <w:r w:rsidRPr="00D10C3D">
        <w:rPr>
          <w:spacing w:val="-1"/>
        </w:rPr>
        <w:t xml:space="preserve"> </w:t>
      </w:r>
      <w:r w:rsidRPr="00D10C3D">
        <w:t>контрольной</w:t>
      </w:r>
      <w:r w:rsidRPr="00D10C3D">
        <w:rPr>
          <w:spacing w:val="-5"/>
        </w:rPr>
        <w:t xml:space="preserve"> </w:t>
      </w:r>
      <w:r w:rsidRPr="00D10C3D">
        <w:t>работы</w:t>
      </w:r>
    </w:p>
    <w:p w:rsidR="007B0603" w:rsidRPr="00D10C3D" w:rsidRDefault="007B0603" w:rsidP="00D10C3D">
      <w:pPr>
        <w:tabs>
          <w:tab w:val="left" w:pos="284"/>
        </w:tabs>
        <w:spacing w:line="276" w:lineRule="auto"/>
        <w:rPr>
          <w:b/>
          <w:sz w:val="24"/>
          <w:szCs w:val="24"/>
        </w:rPr>
      </w:pPr>
      <w:r w:rsidRPr="00D10C3D">
        <w:rPr>
          <w:b/>
          <w:sz w:val="24"/>
          <w:szCs w:val="24"/>
        </w:rPr>
        <w:t>Вариант</w:t>
      </w:r>
      <w:r w:rsidRPr="00D10C3D">
        <w:rPr>
          <w:b/>
          <w:spacing w:val="-1"/>
          <w:sz w:val="24"/>
          <w:szCs w:val="24"/>
        </w:rPr>
        <w:t xml:space="preserve"> </w:t>
      </w:r>
      <w:r w:rsidRPr="00D10C3D">
        <w:rPr>
          <w:b/>
          <w:sz w:val="24"/>
          <w:szCs w:val="24"/>
        </w:rPr>
        <w:t>1.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b/>
          <w:sz w:val="24"/>
          <w:szCs w:val="24"/>
        </w:rPr>
      </w:pPr>
    </w:p>
    <w:p w:rsidR="007B0603" w:rsidRPr="00D10C3D" w:rsidRDefault="007B0603" w:rsidP="0018747E">
      <w:pPr>
        <w:pStyle w:val="a4"/>
        <w:numPr>
          <w:ilvl w:val="0"/>
          <w:numId w:val="22"/>
        </w:numPr>
        <w:tabs>
          <w:tab w:val="left" w:pos="284"/>
          <w:tab w:val="left" w:pos="1064"/>
        </w:tabs>
        <w:spacing w:before="0" w:line="276" w:lineRule="auto"/>
        <w:ind w:left="0" w:firstLine="0"/>
        <w:jc w:val="left"/>
        <w:rPr>
          <w:sz w:val="24"/>
          <w:szCs w:val="24"/>
        </w:rPr>
      </w:pPr>
      <w:r w:rsidRPr="00D10C3D">
        <w:rPr>
          <w:sz w:val="24"/>
          <w:szCs w:val="24"/>
        </w:rPr>
        <w:t>Можно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решить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задачу,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используя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круги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Эйлера: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100-(70+45-23)=100-92=8.</w:t>
      </w:r>
    </w:p>
    <w:p w:rsidR="007B0603" w:rsidRPr="00D10C3D" w:rsidRDefault="009C6D18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lang w:eastAsia="en-US"/>
        </w:rPr>
        <w:pict>
          <v:group id="_x0000_s1038" style="position:absolute;margin-left:133pt;margin-top:10.3pt;width:17.75pt;height:10pt;z-index:-251636736;mso-wrap-distance-left:0;mso-wrap-distance-right:0;mso-position-horizontal-relative:page" coordorigin="2660,206" coordsize="355,200">
            <v:shape id="_x0000_s1039" style="position:absolute;left:2667;top:213;width:70;height:182" coordorigin="2668,214" coordsize="70,182" path="m2737,395r-10,l2717,395r-10,l2707,362r,-32l2707,297r,-33l2698,273r-9,7l2679,286r-11,5l2668,280r,-10l2668,259r7,-3l2684,250r10,-8l2703,234r6,-10l2713,214r8,l2729,214r8,l2737,259r,45l2737,350r,45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775;top:206;width:240;height:200">
              <v:imagedata r:id="rId13" o:title=""/>
            </v:shape>
            <w10:wrap type="topAndBottom" anchorx="page"/>
          </v:group>
        </w:pict>
      </w:r>
      <w:r w:rsidR="007B0603"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1269951</wp:posOffset>
            </wp:positionH>
            <wp:positionV relativeFrom="paragraph">
              <wp:posOffset>412728</wp:posOffset>
            </wp:positionV>
            <wp:extent cx="1063597" cy="604837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597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603" w:rsidRPr="00D10C3D" w:rsidRDefault="007B0603" w:rsidP="0018747E">
      <w:pPr>
        <w:pStyle w:val="a4"/>
        <w:numPr>
          <w:ilvl w:val="0"/>
          <w:numId w:val="22"/>
        </w:numPr>
        <w:tabs>
          <w:tab w:val="left" w:pos="284"/>
          <w:tab w:val="left" w:pos="81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На первом месте может стоять одна из 9 цифр (все, кроме 0), на втором месте – 9 (все,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кроме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первой),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третьем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–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8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(все,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кроме первых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двух)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т.д.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По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правилу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умножения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получаем: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9∙9∙8∙7∙6∙5∙4=544320.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lastRenderedPageBreak/>
        <w:t>3.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417"/>
        <w:gridCol w:w="4654"/>
      </w:tblGrid>
      <w:tr w:rsidR="007B0603" w:rsidRPr="00D10C3D" w:rsidTr="007B0603">
        <w:trPr>
          <w:trHeight w:val="518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Сколько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литров</w:t>
            </w:r>
            <w:r w:rsidRPr="00D10C3D">
              <w:rPr>
                <w:spacing w:val="-3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воды</w:t>
            </w:r>
            <w:r w:rsidRPr="00D10C3D">
              <w:rPr>
                <w:spacing w:val="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в</w:t>
            </w:r>
            <w:r w:rsidRPr="00D10C3D">
              <w:rPr>
                <w:spacing w:val="-3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1 сосуде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(3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л)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Сколько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литров</w:t>
            </w:r>
            <w:r w:rsidRPr="00D10C3D">
              <w:rPr>
                <w:spacing w:val="-3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воды во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2 сосуде</w:t>
            </w:r>
            <w:r w:rsidRPr="00D10C3D">
              <w:rPr>
                <w:spacing w:val="-2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(4 л)</w:t>
            </w:r>
          </w:p>
        </w:tc>
      </w:tr>
      <w:tr w:rsidR="007B0603" w:rsidRPr="00D10C3D" w:rsidTr="007B0603">
        <w:trPr>
          <w:trHeight w:val="518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</w:tr>
      <w:tr w:rsidR="007B0603" w:rsidRPr="00D10C3D" w:rsidTr="007B0603">
        <w:trPr>
          <w:trHeight w:val="517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</w:tr>
      <w:tr w:rsidR="007B0603" w:rsidRPr="00D10C3D" w:rsidTr="007B0603">
        <w:trPr>
          <w:trHeight w:val="518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</w:tr>
      <w:tr w:rsidR="007B0603" w:rsidRPr="00D10C3D" w:rsidTr="007B0603">
        <w:trPr>
          <w:trHeight w:val="518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</w:tr>
      <w:tr w:rsidR="007B0603" w:rsidRPr="00D10C3D" w:rsidTr="007B0603">
        <w:trPr>
          <w:trHeight w:val="517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</w:tr>
    </w:tbl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Всего 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двух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сосудах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5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литров.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 xml:space="preserve">4.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57"/>
          <w:sz w:val="24"/>
          <w:szCs w:val="24"/>
        </w:rPr>
        <w:t xml:space="preserve"> </w:t>
      </w:r>
      <w:r w:rsidRPr="00D10C3D">
        <w:rPr>
          <w:sz w:val="24"/>
          <w:szCs w:val="24"/>
        </w:rPr>
        <w:t>4∙16</w:t>
      </w:r>
      <w:r w:rsidRPr="00D10C3D">
        <w:rPr>
          <w:sz w:val="24"/>
          <w:szCs w:val="24"/>
          <w:vertAlign w:val="superscript"/>
        </w:rPr>
        <w:t>12</w:t>
      </w:r>
      <w:r w:rsidRPr="00D10C3D">
        <w:rPr>
          <w:sz w:val="24"/>
          <w:szCs w:val="24"/>
        </w:rPr>
        <w:t xml:space="preserve"> -2</w:t>
      </w:r>
      <w:r w:rsidRPr="00D10C3D">
        <w:rPr>
          <w:sz w:val="24"/>
          <w:szCs w:val="24"/>
          <w:vertAlign w:val="superscript"/>
        </w:rPr>
        <w:t>40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2</w:t>
      </w:r>
      <w:r w:rsidRPr="00D10C3D">
        <w:rPr>
          <w:sz w:val="24"/>
          <w:szCs w:val="24"/>
          <w:vertAlign w:val="superscript"/>
        </w:rPr>
        <w:t>50</w:t>
      </w:r>
      <w:r w:rsidRPr="00D10C3D">
        <w:rPr>
          <w:sz w:val="24"/>
          <w:szCs w:val="24"/>
        </w:rPr>
        <w:t>-2</w:t>
      </w:r>
      <w:r w:rsidRPr="00D10C3D">
        <w:rPr>
          <w:sz w:val="24"/>
          <w:szCs w:val="24"/>
          <w:vertAlign w:val="superscript"/>
        </w:rPr>
        <w:t>40</w:t>
      </w:r>
      <w:r w:rsidRPr="00D10C3D">
        <w:rPr>
          <w:sz w:val="24"/>
          <w:szCs w:val="24"/>
        </w:rPr>
        <w:t>=2</w:t>
      </w:r>
      <w:r w:rsidRPr="00D10C3D">
        <w:rPr>
          <w:sz w:val="24"/>
          <w:szCs w:val="24"/>
          <w:vertAlign w:val="superscript"/>
        </w:rPr>
        <w:t>40</w:t>
      </w:r>
      <w:r w:rsidRPr="00D10C3D">
        <w:rPr>
          <w:sz w:val="24"/>
          <w:szCs w:val="24"/>
        </w:rPr>
        <w:t>(2</w:t>
      </w:r>
      <w:r w:rsidRPr="00D10C3D">
        <w:rPr>
          <w:sz w:val="24"/>
          <w:szCs w:val="24"/>
          <w:vertAlign w:val="superscript"/>
        </w:rPr>
        <w:t>10</w:t>
      </w:r>
      <w:r w:rsidRPr="00D10C3D">
        <w:rPr>
          <w:sz w:val="24"/>
          <w:szCs w:val="24"/>
        </w:rPr>
        <w:t>-1)=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2</w:t>
      </w:r>
      <w:r w:rsidRPr="00D10C3D">
        <w:rPr>
          <w:sz w:val="24"/>
          <w:szCs w:val="24"/>
          <w:vertAlign w:val="superscript"/>
        </w:rPr>
        <w:t>40</w:t>
      </w:r>
      <w:r w:rsidRPr="00D10C3D">
        <w:rPr>
          <w:sz w:val="24"/>
          <w:szCs w:val="24"/>
        </w:rPr>
        <w:t>(2</w:t>
      </w:r>
      <w:r w:rsidRPr="00D10C3D">
        <w:rPr>
          <w:sz w:val="24"/>
          <w:szCs w:val="24"/>
          <w:vertAlign w:val="superscript"/>
        </w:rPr>
        <w:t>5</w:t>
      </w:r>
      <w:r w:rsidRPr="00D10C3D">
        <w:rPr>
          <w:sz w:val="24"/>
          <w:szCs w:val="24"/>
        </w:rPr>
        <w:t>-1)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(2</w:t>
      </w:r>
      <w:r w:rsidRPr="00D10C3D">
        <w:rPr>
          <w:sz w:val="24"/>
          <w:szCs w:val="24"/>
          <w:vertAlign w:val="superscript"/>
        </w:rPr>
        <w:t>5</w:t>
      </w:r>
      <w:r w:rsidRPr="00D10C3D">
        <w:rPr>
          <w:sz w:val="24"/>
          <w:szCs w:val="24"/>
        </w:rPr>
        <w:t>+1)=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2</w:t>
      </w:r>
      <w:r w:rsidRPr="00D10C3D">
        <w:rPr>
          <w:sz w:val="24"/>
          <w:szCs w:val="24"/>
          <w:vertAlign w:val="superscript"/>
        </w:rPr>
        <w:t>40</w:t>
      </w:r>
      <w:r w:rsidRPr="00D10C3D">
        <w:rPr>
          <w:sz w:val="24"/>
          <w:szCs w:val="24"/>
        </w:rPr>
        <w:t>(2</w:t>
      </w:r>
      <w:r w:rsidRPr="00D10C3D">
        <w:rPr>
          <w:sz w:val="24"/>
          <w:szCs w:val="24"/>
          <w:vertAlign w:val="superscript"/>
        </w:rPr>
        <w:t>5</w:t>
      </w:r>
      <w:r w:rsidRPr="00D10C3D">
        <w:rPr>
          <w:sz w:val="24"/>
          <w:szCs w:val="24"/>
        </w:rPr>
        <w:t>-1)∙33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33.</w:t>
      </w:r>
    </w:p>
    <w:p w:rsidR="007B0603" w:rsidRPr="00D10C3D" w:rsidRDefault="007B0603" w:rsidP="0018747E">
      <w:pPr>
        <w:pStyle w:val="a4"/>
        <w:numPr>
          <w:ilvl w:val="0"/>
          <w:numId w:val="21"/>
        </w:numPr>
        <w:tabs>
          <w:tab w:val="left" w:pos="284"/>
          <w:tab w:val="left" w:pos="830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Нет, не может. Возьмем любого дежурного. Так как на каждом дежурстве, в котором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участвует</w:t>
      </w:r>
      <w:r w:rsidRPr="00D10C3D">
        <w:rPr>
          <w:spacing w:val="22"/>
          <w:sz w:val="24"/>
          <w:szCs w:val="24"/>
        </w:rPr>
        <w:t xml:space="preserve"> </w:t>
      </w:r>
      <w:r w:rsidRPr="00D10C3D">
        <w:rPr>
          <w:sz w:val="24"/>
          <w:szCs w:val="24"/>
        </w:rPr>
        <w:t>данный</w:t>
      </w:r>
      <w:r w:rsidRPr="00D10C3D">
        <w:rPr>
          <w:spacing w:val="24"/>
          <w:sz w:val="24"/>
          <w:szCs w:val="24"/>
        </w:rPr>
        <w:t xml:space="preserve"> </w:t>
      </w:r>
      <w:r w:rsidRPr="00D10C3D">
        <w:rPr>
          <w:sz w:val="24"/>
          <w:szCs w:val="24"/>
        </w:rPr>
        <w:t>человек,</w:t>
      </w:r>
      <w:r w:rsidRPr="00D10C3D">
        <w:rPr>
          <w:spacing w:val="20"/>
          <w:sz w:val="24"/>
          <w:szCs w:val="24"/>
        </w:rPr>
        <w:t xml:space="preserve"> </w:t>
      </w:r>
      <w:r w:rsidRPr="00D10C3D">
        <w:rPr>
          <w:sz w:val="24"/>
          <w:szCs w:val="24"/>
        </w:rPr>
        <w:t>он</w:t>
      </w:r>
      <w:r w:rsidRPr="00D10C3D">
        <w:rPr>
          <w:spacing w:val="24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дежурит</w:t>
      </w:r>
      <w:r w:rsidRPr="00D10C3D">
        <w:rPr>
          <w:spacing w:val="23"/>
          <w:sz w:val="24"/>
          <w:szCs w:val="24"/>
        </w:rPr>
        <w:t xml:space="preserve"> </w:t>
      </w:r>
      <w:r w:rsidRPr="00D10C3D">
        <w:rPr>
          <w:sz w:val="24"/>
          <w:szCs w:val="24"/>
        </w:rPr>
        <w:t>с</w:t>
      </w:r>
      <w:r w:rsidRPr="00D10C3D">
        <w:rPr>
          <w:spacing w:val="22"/>
          <w:sz w:val="24"/>
          <w:szCs w:val="24"/>
        </w:rPr>
        <w:t xml:space="preserve"> </w:t>
      </w:r>
      <w:r w:rsidRPr="00D10C3D">
        <w:rPr>
          <w:sz w:val="24"/>
          <w:szCs w:val="24"/>
        </w:rPr>
        <w:t>двумя</w:t>
      </w:r>
      <w:r w:rsidRPr="00D10C3D">
        <w:rPr>
          <w:spacing w:val="23"/>
          <w:sz w:val="24"/>
          <w:szCs w:val="24"/>
        </w:rPr>
        <w:t xml:space="preserve"> </w:t>
      </w:r>
      <w:r w:rsidRPr="00D10C3D">
        <w:rPr>
          <w:sz w:val="24"/>
          <w:szCs w:val="24"/>
        </w:rPr>
        <w:t>другими,</w:t>
      </w:r>
      <w:r w:rsidRPr="00D10C3D">
        <w:rPr>
          <w:spacing w:val="20"/>
          <w:sz w:val="24"/>
          <w:szCs w:val="24"/>
        </w:rPr>
        <w:t xml:space="preserve"> </w:t>
      </w:r>
      <w:r w:rsidRPr="00D10C3D">
        <w:rPr>
          <w:sz w:val="24"/>
          <w:szCs w:val="24"/>
        </w:rPr>
        <w:t>поэтому</w:t>
      </w:r>
      <w:r w:rsidRPr="00D10C3D">
        <w:rPr>
          <w:spacing w:val="14"/>
          <w:sz w:val="24"/>
          <w:szCs w:val="24"/>
        </w:rPr>
        <w:t xml:space="preserve"> </w:t>
      </w:r>
      <w:r w:rsidRPr="00D10C3D">
        <w:rPr>
          <w:sz w:val="24"/>
          <w:szCs w:val="24"/>
        </w:rPr>
        <w:t>всех</w:t>
      </w:r>
      <w:r w:rsidRPr="00D10C3D">
        <w:rPr>
          <w:spacing w:val="18"/>
          <w:sz w:val="24"/>
          <w:szCs w:val="24"/>
        </w:rPr>
        <w:t xml:space="preserve"> </w:t>
      </w:r>
      <w:r w:rsidRPr="00D10C3D">
        <w:rPr>
          <w:sz w:val="24"/>
          <w:szCs w:val="24"/>
        </w:rPr>
        <w:t>остальных</w:t>
      </w:r>
      <w:r w:rsidRPr="00D10C3D">
        <w:rPr>
          <w:spacing w:val="18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разобьем</w:t>
      </w:r>
      <w:r w:rsidRPr="00D10C3D">
        <w:rPr>
          <w:spacing w:val="-58"/>
          <w:sz w:val="24"/>
          <w:szCs w:val="24"/>
        </w:rPr>
        <w:t xml:space="preserve"> </w:t>
      </w:r>
      <w:r w:rsidRPr="00D10C3D">
        <w:rPr>
          <w:sz w:val="24"/>
          <w:szCs w:val="24"/>
        </w:rPr>
        <w:t>на пары.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Однако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99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-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нечетное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число.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Значит,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на пары</w:t>
      </w:r>
      <w:r w:rsidRPr="00D10C3D">
        <w:rPr>
          <w:spacing w:val="7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разбить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невозможно.</w:t>
      </w:r>
    </w:p>
    <w:p w:rsidR="007B0603" w:rsidRPr="00D10C3D" w:rsidRDefault="007B0603" w:rsidP="0018747E">
      <w:pPr>
        <w:pStyle w:val="a4"/>
        <w:numPr>
          <w:ilvl w:val="0"/>
          <w:numId w:val="21"/>
        </w:numPr>
        <w:tabs>
          <w:tab w:val="left" w:pos="284"/>
          <w:tab w:val="left" w:pos="791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3555238</wp:posOffset>
            </wp:positionH>
            <wp:positionV relativeFrom="paragraph">
              <wp:posOffset>132640</wp:posOffset>
            </wp:positionV>
            <wp:extent cx="237743" cy="16762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sz w:val="24"/>
          <w:szCs w:val="24"/>
        </w:rPr>
        <w:t xml:space="preserve">Перепишем уравнение в виде 3x = 4y  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+1. Поскольку левая часть уравнения делится на 3,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то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должна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делиться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3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правая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часть.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Рассмотрим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разные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остатки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деления</w:t>
      </w:r>
      <w:r w:rsidRPr="00D10C3D">
        <w:rPr>
          <w:spacing w:val="11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y</w:t>
      </w:r>
      <w:proofErr w:type="spellEnd"/>
      <w:r w:rsidRPr="00D10C3D">
        <w:rPr>
          <w:spacing w:val="-8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3.</w:t>
      </w:r>
    </w:p>
    <w:p w:rsidR="007B0603" w:rsidRPr="00D10C3D" w:rsidRDefault="007B0603" w:rsidP="0018747E">
      <w:pPr>
        <w:pStyle w:val="a4"/>
        <w:numPr>
          <w:ilvl w:val="0"/>
          <w:numId w:val="20"/>
        </w:numPr>
        <w:tabs>
          <w:tab w:val="left" w:pos="284"/>
          <w:tab w:val="left" w:pos="781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Если</w:t>
      </w:r>
      <w:r w:rsidRPr="00D10C3D">
        <w:rPr>
          <w:spacing w:val="1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y</w:t>
      </w:r>
      <w:proofErr w:type="spellEnd"/>
      <w:r w:rsidRPr="00D10C3D">
        <w:rPr>
          <w:spacing w:val="51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3m,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где</w:t>
      </w:r>
      <w:r w:rsidRPr="00D10C3D">
        <w:rPr>
          <w:spacing w:val="4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mєZ</w:t>
      </w:r>
      <w:proofErr w:type="spellEnd"/>
      <w:r w:rsidRPr="00D10C3D">
        <w:rPr>
          <w:sz w:val="24"/>
          <w:szCs w:val="24"/>
        </w:rPr>
        <w:t>,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то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4y</w:t>
      </w:r>
      <w:r w:rsidRPr="00D10C3D">
        <w:rPr>
          <w:spacing w:val="-9"/>
          <w:sz w:val="24"/>
          <w:szCs w:val="24"/>
        </w:rPr>
        <w:t xml:space="preserve"> </w:t>
      </w:r>
      <w:r w:rsidRPr="00D10C3D">
        <w:rPr>
          <w:sz w:val="24"/>
          <w:szCs w:val="24"/>
        </w:rPr>
        <w:t>+1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= 12m</w:t>
      </w:r>
      <w:r w:rsidRPr="00D10C3D">
        <w:rPr>
          <w:spacing w:val="-9"/>
          <w:sz w:val="24"/>
          <w:szCs w:val="24"/>
        </w:rPr>
        <w:t xml:space="preserve"> </w:t>
      </w:r>
      <w:r w:rsidRPr="00D10C3D">
        <w:rPr>
          <w:sz w:val="24"/>
          <w:szCs w:val="24"/>
        </w:rPr>
        <w:t>+1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не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на 3.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tabs>
          <w:tab w:val="left" w:pos="284"/>
        </w:tabs>
        <w:spacing w:line="276" w:lineRule="auto"/>
        <w:rPr>
          <w:sz w:val="24"/>
          <w:szCs w:val="24"/>
        </w:rPr>
        <w:sectPr w:rsidR="007B0603" w:rsidRPr="00D10C3D" w:rsidSect="001B49EB">
          <w:footerReference w:type="default" r:id="rId16"/>
          <w:pgSz w:w="11910" w:h="16840"/>
          <w:pgMar w:top="567" w:right="460" w:bottom="280" w:left="880" w:header="720" w:footer="430" w:gutter="0"/>
          <w:cols w:space="720"/>
        </w:sectPr>
      </w:pPr>
    </w:p>
    <w:p w:rsidR="007B0603" w:rsidRPr="00D10C3D" w:rsidRDefault="007B0603" w:rsidP="00D10C3D">
      <w:pPr>
        <w:pStyle w:val="a3"/>
        <w:tabs>
          <w:tab w:val="left" w:pos="284"/>
          <w:tab w:val="left" w:pos="2265"/>
          <w:tab w:val="left" w:pos="3412"/>
        </w:tabs>
        <w:spacing w:line="276" w:lineRule="auto"/>
        <w:rPr>
          <w:sz w:val="24"/>
          <w:szCs w:val="24"/>
        </w:rPr>
      </w:pPr>
      <w:r w:rsidRPr="00D10C3D"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1878076</wp:posOffset>
            </wp:positionH>
            <wp:positionV relativeFrom="paragraph">
              <wp:posOffset>62028</wp:posOffset>
            </wp:positionV>
            <wp:extent cx="237744" cy="16762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2606929</wp:posOffset>
            </wp:positionH>
            <wp:positionV relativeFrom="paragraph">
              <wp:posOffset>62028</wp:posOffset>
            </wp:positionV>
            <wp:extent cx="237744" cy="167627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D18">
        <w:rPr>
          <w:sz w:val="24"/>
          <w:szCs w:val="24"/>
          <w:lang w:eastAsia="en-US"/>
        </w:rPr>
        <w:pict>
          <v:group id="_x0000_s1026" style="position:absolute;margin-left:289.05pt;margin-top:4.9pt;width:18.75pt;height:13.45pt;z-index:251662336;mso-position-horizontal-relative:page;mso-position-vertical-relative:text" coordorigin="5781,98" coordsize="375,269">
            <v:shape id="_x0000_s1027" type="#_x0000_t75" style="position:absolute;left:5781;top:97;width:375;height:264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781;top:97;width:375;height:269" filled="f" stroked="f">
              <v:textbox inset="0,0,0,0">
                <w:txbxContent>
                  <w:p w:rsidR="007B0603" w:rsidRDefault="007B0603" w:rsidP="007B0603">
                    <w:pPr>
                      <w:spacing w:line="268" w:lineRule="exact"/>
                      <w:ind w:left="1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D10C3D">
        <w:rPr>
          <w:sz w:val="24"/>
          <w:szCs w:val="24"/>
        </w:rPr>
        <w:t>2.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Если</w:t>
      </w:r>
      <w:r w:rsidRPr="00D10C3D">
        <w:rPr>
          <w:spacing w:val="3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y</w:t>
      </w:r>
      <w:proofErr w:type="spellEnd"/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3m</w:t>
      </w:r>
      <w:r w:rsidRPr="00D10C3D">
        <w:rPr>
          <w:sz w:val="24"/>
          <w:szCs w:val="24"/>
        </w:rPr>
        <w:tab/>
        <w:t>+1,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то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4y</w:t>
      </w:r>
      <w:r w:rsidRPr="00D10C3D">
        <w:rPr>
          <w:sz w:val="24"/>
          <w:szCs w:val="24"/>
        </w:rPr>
        <w:tab/>
        <w:t>+1=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4(3m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+1)+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a3"/>
        <w:tabs>
          <w:tab w:val="left" w:pos="284"/>
          <w:tab w:val="left" w:pos="1660"/>
          <w:tab w:val="left" w:pos="2216"/>
          <w:tab w:val="left" w:pos="3373"/>
          <w:tab w:val="left" w:pos="4584"/>
        </w:tabs>
        <w:spacing w:line="276" w:lineRule="auto"/>
        <w:rPr>
          <w:sz w:val="24"/>
          <w:szCs w:val="24"/>
        </w:rPr>
      </w:pP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1847469</wp:posOffset>
            </wp:positionH>
            <wp:positionV relativeFrom="paragraph">
              <wp:posOffset>4827</wp:posOffset>
            </wp:positionV>
            <wp:extent cx="237744" cy="167627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2582545</wp:posOffset>
            </wp:positionH>
            <wp:positionV relativeFrom="paragraph">
              <wp:posOffset>4827</wp:posOffset>
            </wp:positionV>
            <wp:extent cx="237744" cy="167627"/>
            <wp:effectExtent l="0" t="0" r="0" b="0"/>
            <wp:wrapNone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3350767</wp:posOffset>
            </wp:positionH>
            <wp:positionV relativeFrom="paragraph">
              <wp:posOffset>4827</wp:posOffset>
            </wp:positionV>
            <wp:extent cx="237743" cy="167627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D18">
        <w:rPr>
          <w:sz w:val="24"/>
          <w:szCs w:val="24"/>
          <w:lang w:eastAsia="en-US"/>
        </w:rPr>
        <w:pict>
          <v:group id="_x0000_s1029" style="position:absolute;margin-left:300.1pt;margin-top:.4pt;width:18.75pt;height:13.45pt;z-index:251663360;mso-position-horizontal-relative:page;mso-position-vertical-relative:text" coordorigin="6002,8" coordsize="375,269">
            <v:shape id="_x0000_s1030" type="#_x0000_t75" style="position:absolute;left:6002;top:7;width:375;height:264">
              <v:imagedata r:id="rId17" o:title=""/>
            </v:shape>
            <v:shape id="_x0000_s1031" type="#_x0000_t202" style="position:absolute;left:6002;top:7;width:375;height:269" filled="f" stroked="f">
              <v:textbox inset="0,0,0,0">
                <w:txbxContent>
                  <w:p w:rsidR="007B0603" w:rsidRDefault="007B0603" w:rsidP="007B0603">
                    <w:pPr>
                      <w:spacing w:line="268" w:lineRule="exact"/>
                      <w:ind w:left="1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1454277</wp:posOffset>
            </wp:positionH>
            <wp:positionV relativeFrom="paragraph">
              <wp:posOffset>206021</wp:posOffset>
            </wp:positionV>
            <wp:extent cx="237744" cy="167627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sz w:val="24"/>
          <w:szCs w:val="24"/>
        </w:rPr>
        <w:t>3.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Если</w:t>
      </w:r>
      <w:r w:rsidRPr="00D10C3D">
        <w:rPr>
          <w:spacing w:val="4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y</w:t>
      </w:r>
      <w:proofErr w:type="spellEnd"/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=3m</w:t>
      </w:r>
      <w:r w:rsidRPr="00D10C3D">
        <w:rPr>
          <w:sz w:val="24"/>
          <w:szCs w:val="24"/>
        </w:rPr>
        <w:tab/>
        <w:t>+2,</w:t>
      </w:r>
      <w:r w:rsidRPr="00D10C3D">
        <w:rPr>
          <w:spacing w:val="7"/>
          <w:sz w:val="24"/>
          <w:szCs w:val="24"/>
        </w:rPr>
        <w:t xml:space="preserve"> </w:t>
      </w:r>
      <w:r w:rsidRPr="00D10C3D">
        <w:rPr>
          <w:sz w:val="24"/>
          <w:szCs w:val="24"/>
        </w:rPr>
        <w:t>то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4y</w:t>
      </w:r>
      <w:r w:rsidRPr="00D10C3D">
        <w:rPr>
          <w:sz w:val="24"/>
          <w:szCs w:val="24"/>
        </w:rPr>
        <w:tab/>
        <w:t>+1=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4(3m</w:t>
      </w:r>
      <w:r w:rsidRPr="00D10C3D">
        <w:rPr>
          <w:sz w:val="24"/>
          <w:szCs w:val="24"/>
        </w:rPr>
        <w:tab/>
        <w:t>+2) +</w:t>
      </w:r>
      <w:r w:rsidRPr="00D10C3D">
        <w:rPr>
          <w:spacing w:val="-57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x</w:t>
      </w:r>
      <w:proofErr w:type="spellEnd"/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4m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+</w:t>
      </w:r>
      <w:r w:rsidRPr="00D10C3D">
        <w:rPr>
          <w:sz w:val="24"/>
          <w:szCs w:val="24"/>
        </w:rPr>
        <w:tab/>
        <w:t>3.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 xml:space="preserve">Ответ: </w:t>
      </w:r>
      <w:proofErr w:type="spellStart"/>
      <w:r w:rsidRPr="00D10C3D">
        <w:rPr>
          <w:sz w:val="24"/>
          <w:szCs w:val="24"/>
        </w:rPr>
        <w:t>x</w:t>
      </w:r>
      <w:proofErr w:type="spellEnd"/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4m</w:t>
      </w:r>
      <w:r w:rsidRPr="00D10C3D">
        <w:rPr>
          <w:spacing w:val="-9"/>
          <w:sz w:val="24"/>
          <w:szCs w:val="24"/>
        </w:rPr>
        <w:t xml:space="preserve"> </w:t>
      </w:r>
      <w:r w:rsidRPr="00D10C3D">
        <w:rPr>
          <w:sz w:val="24"/>
          <w:szCs w:val="24"/>
        </w:rPr>
        <w:t>+3,</w:t>
      </w:r>
      <w:r w:rsidRPr="00D10C3D">
        <w:rPr>
          <w:spacing w:val="7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y</w:t>
      </w:r>
      <w:proofErr w:type="spellEnd"/>
      <w:r w:rsidRPr="00D10C3D">
        <w:rPr>
          <w:spacing w:val="-8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3m+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2,где</w:t>
      </w:r>
      <w:r w:rsidRPr="00D10C3D">
        <w:rPr>
          <w:spacing w:val="-1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mєZ</w:t>
      </w:r>
      <w:proofErr w:type="spellEnd"/>
      <w:r w:rsidRPr="00D10C3D">
        <w:rPr>
          <w:sz w:val="24"/>
          <w:szCs w:val="24"/>
        </w:rPr>
        <w:t>.</w:t>
      </w:r>
    </w:p>
    <w:p w:rsidR="007B0603" w:rsidRPr="00D10C3D" w:rsidRDefault="007B0603" w:rsidP="00D10C3D">
      <w:pPr>
        <w:pStyle w:val="a3"/>
        <w:tabs>
          <w:tab w:val="left" w:pos="284"/>
          <w:tab w:val="left" w:pos="972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br w:type="column"/>
      </w:r>
      <w:r w:rsidRPr="00D10C3D">
        <w:rPr>
          <w:sz w:val="24"/>
          <w:szCs w:val="24"/>
        </w:rPr>
        <w:lastRenderedPageBreak/>
        <w:t>=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12m</w:t>
      </w:r>
      <w:r w:rsidRPr="00D10C3D">
        <w:rPr>
          <w:sz w:val="24"/>
          <w:szCs w:val="24"/>
        </w:rPr>
        <w:tab/>
        <w:t>+5 не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 на 3.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4335526</wp:posOffset>
            </wp:positionH>
            <wp:positionV relativeFrom="paragraph">
              <wp:posOffset>-324305</wp:posOffset>
            </wp:positionV>
            <wp:extent cx="237744" cy="167627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sz w:val="24"/>
          <w:szCs w:val="24"/>
        </w:rPr>
        <w:t>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12m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+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9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 на 3,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поэтому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3x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12m+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9,</w:t>
      </w:r>
    </w:p>
    <w:p w:rsidR="007B0603" w:rsidRPr="00D10C3D" w:rsidRDefault="007B0603" w:rsidP="00D10C3D">
      <w:pPr>
        <w:tabs>
          <w:tab w:val="left" w:pos="284"/>
        </w:tabs>
        <w:spacing w:line="276" w:lineRule="auto"/>
        <w:rPr>
          <w:sz w:val="24"/>
          <w:szCs w:val="24"/>
        </w:rPr>
        <w:sectPr w:rsidR="007B0603" w:rsidRPr="00D10C3D">
          <w:type w:val="continuous"/>
          <w:pgSz w:w="11910" w:h="16840"/>
          <w:pgMar w:top="1620" w:right="460" w:bottom="280" w:left="880" w:header="720" w:footer="720" w:gutter="0"/>
          <w:cols w:num="2" w:space="720" w:equalWidth="0">
            <w:col w:w="5123" w:space="40"/>
            <w:col w:w="5407"/>
          </w:cols>
        </w:sectPr>
      </w:pP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jc w:val="center"/>
        <w:rPr>
          <w:sz w:val="24"/>
          <w:szCs w:val="24"/>
        </w:rPr>
      </w:pPr>
      <w:r w:rsidRPr="00D10C3D">
        <w:rPr>
          <w:sz w:val="24"/>
          <w:szCs w:val="24"/>
        </w:rPr>
        <w:lastRenderedPageBreak/>
        <w:t>Вариант 2.</w:t>
      </w:r>
    </w:p>
    <w:p w:rsidR="007B0603" w:rsidRPr="00D10C3D" w:rsidRDefault="007B0603" w:rsidP="0018747E">
      <w:pPr>
        <w:pStyle w:val="a4"/>
        <w:numPr>
          <w:ilvl w:val="1"/>
          <w:numId w:val="20"/>
        </w:numPr>
        <w:tabs>
          <w:tab w:val="left" w:pos="284"/>
          <w:tab w:val="left" w:pos="1064"/>
        </w:tabs>
        <w:spacing w:before="0" w:line="276" w:lineRule="auto"/>
        <w:ind w:left="0" w:firstLine="0"/>
        <w:jc w:val="left"/>
        <w:rPr>
          <w:sz w:val="24"/>
          <w:szCs w:val="24"/>
        </w:rPr>
      </w:pPr>
      <w:r w:rsidRPr="00D10C3D">
        <w:rPr>
          <w:sz w:val="24"/>
          <w:szCs w:val="24"/>
        </w:rPr>
        <w:t>Можно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решить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задачу,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используя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круги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Эйлера: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30+27-x=40-5,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тогда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x=57-35=12.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1689163</wp:posOffset>
            </wp:positionH>
            <wp:positionV relativeFrom="paragraph">
              <wp:posOffset>133120</wp:posOffset>
            </wp:positionV>
            <wp:extent cx="264111" cy="171450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1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1269951</wp:posOffset>
            </wp:positionH>
            <wp:positionV relativeFrom="paragraph">
              <wp:posOffset>414948</wp:posOffset>
            </wp:positionV>
            <wp:extent cx="1063151" cy="604837"/>
            <wp:effectExtent l="0" t="0" r="0" b="0"/>
            <wp:wrapTopAndBottom/>
            <wp:docPr id="3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151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603" w:rsidRPr="00D10C3D" w:rsidRDefault="007B0603" w:rsidP="0018747E">
      <w:pPr>
        <w:pStyle w:val="a4"/>
        <w:numPr>
          <w:ilvl w:val="1"/>
          <w:numId w:val="20"/>
        </w:numPr>
        <w:tabs>
          <w:tab w:val="left" w:pos="284"/>
          <w:tab w:val="left" w:pos="781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На первом месте может стоять одна из 9 цифр (все, кроме 0), на втором месте 9 (все, кроме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первой), на третьем – 8 (все, кроме первых двух) и т.д. По правилу умножения получаем: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9∙9∙8∙7∙6∙5=136080.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3.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4417"/>
        <w:gridCol w:w="4654"/>
      </w:tblGrid>
      <w:tr w:rsidR="007B0603" w:rsidRPr="00D10C3D" w:rsidTr="00D10C3D">
        <w:trPr>
          <w:trHeight w:val="20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Сколько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литров</w:t>
            </w:r>
            <w:r w:rsidRPr="00D10C3D">
              <w:rPr>
                <w:spacing w:val="-3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воды</w:t>
            </w:r>
            <w:r w:rsidRPr="00D10C3D">
              <w:rPr>
                <w:spacing w:val="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в</w:t>
            </w:r>
            <w:r w:rsidRPr="00D10C3D">
              <w:rPr>
                <w:spacing w:val="-3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1 сосуде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(4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л)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Сколько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литров</w:t>
            </w:r>
            <w:r w:rsidRPr="00D10C3D">
              <w:rPr>
                <w:spacing w:val="-3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воды во</w:t>
            </w:r>
            <w:r w:rsidRPr="00D10C3D">
              <w:rPr>
                <w:spacing w:val="-1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2 сосуде</w:t>
            </w:r>
            <w:r w:rsidRPr="00D10C3D">
              <w:rPr>
                <w:spacing w:val="-2"/>
                <w:sz w:val="24"/>
                <w:szCs w:val="24"/>
              </w:rPr>
              <w:t xml:space="preserve"> </w:t>
            </w:r>
            <w:r w:rsidRPr="00D10C3D">
              <w:rPr>
                <w:sz w:val="24"/>
                <w:szCs w:val="24"/>
              </w:rPr>
              <w:t>(5 л)</w:t>
            </w:r>
          </w:p>
        </w:tc>
      </w:tr>
      <w:tr w:rsidR="007B0603" w:rsidRPr="00D10C3D" w:rsidTr="00D10C3D">
        <w:trPr>
          <w:trHeight w:val="20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</w:tr>
      <w:tr w:rsidR="007B0603" w:rsidRPr="00D10C3D" w:rsidTr="00D10C3D">
        <w:trPr>
          <w:trHeight w:val="20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</w:tr>
      <w:tr w:rsidR="007B0603" w:rsidRPr="00D10C3D" w:rsidTr="00D10C3D">
        <w:trPr>
          <w:trHeight w:val="20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3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</w:tr>
      <w:tr w:rsidR="007B0603" w:rsidRPr="00D10C3D" w:rsidTr="00D10C3D">
        <w:trPr>
          <w:trHeight w:val="20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0</w:t>
            </w:r>
          </w:p>
        </w:tc>
      </w:tr>
      <w:tr w:rsidR="007B0603" w:rsidRPr="00D10C3D" w:rsidTr="00D10C3D">
        <w:trPr>
          <w:trHeight w:val="20"/>
        </w:trPr>
        <w:tc>
          <w:tcPr>
            <w:tcW w:w="788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1</w:t>
            </w:r>
          </w:p>
        </w:tc>
        <w:tc>
          <w:tcPr>
            <w:tcW w:w="4654" w:type="dxa"/>
          </w:tcPr>
          <w:p w:rsidR="007B0603" w:rsidRPr="00D10C3D" w:rsidRDefault="007B0603" w:rsidP="00D10C3D">
            <w:pPr>
              <w:pStyle w:val="TableParagraph"/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D10C3D">
              <w:rPr>
                <w:sz w:val="24"/>
                <w:szCs w:val="24"/>
              </w:rPr>
              <w:t>5</w:t>
            </w:r>
          </w:p>
        </w:tc>
      </w:tr>
    </w:tbl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Всего в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двух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сосудах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6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литров.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 xml:space="preserve">4.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56"/>
          <w:sz w:val="24"/>
          <w:szCs w:val="24"/>
        </w:rPr>
        <w:t xml:space="preserve"> </w:t>
      </w:r>
      <w:r w:rsidRPr="00D10C3D">
        <w:rPr>
          <w:sz w:val="24"/>
          <w:szCs w:val="24"/>
        </w:rPr>
        <w:t>3∙9</w:t>
      </w:r>
      <w:r w:rsidRPr="00D10C3D">
        <w:rPr>
          <w:sz w:val="24"/>
          <w:szCs w:val="24"/>
          <w:vertAlign w:val="superscript"/>
        </w:rPr>
        <w:t>11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-3</w:t>
      </w:r>
      <w:r w:rsidRPr="00D10C3D">
        <w:rPr>
          <w:sz w:val="24"/>
          <w:szCs w:val="24"/>
          <w:vertAlign w:val="superscript"/>
        </w:rPr>
        <w:t>15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3</w:t>
      </w:r>
      <w:r w:rsidRPr="00D10C3D">
        <w:rPr>
          <w:sz w:val="24"/>
          <w:szCs w:val="24"/>
          <w:vertAlign w:val="superscript"/>
        </w:rPr>
        <w:t>23</w:t>
      </w:r>
      <w:r w:rsidRPr="00D10C3D">
        <w:rPr>
          <w:sz w:val="24"/>
          <w:szCs w:val="24"/>
        </w:rPr>
        <w:t>-3</w:t>
      </w:r>
      <w:r w:rsidRPr="00D10C3D">
        <w:rPr>
          <w:sz w:val="24"/>
          <w:szCs w:val="24"/>
          <w:vertAlign w:val="superscript"/>
        </w:rPr>
        <w:t>15</w:t>
      </w:r>
      <w:r w:rsidRPr="00D10C3D">
        <w:rPr>
          <w:sz w:val="24"/>
          <w:szCs w:val="24"/>
        </w:rPr>
        <w:t>=3</w:t>
      </w:r>
      <w:r w:rsidRPr="00D10C3D">
        <w:rPr>
          <w:sz w:val="24"/>
          <w:szCs w:val="24"/>
          <w:vertAlign w:val="superscript"/>
        </w:rPr>
        <w:t>15</w:t>
      </w:r>
      <w:r w:rsidRPr="00D10C3D">
        <w:rPr>
          <w:sz w:val="24"/>
          <w:szCs w:val="24"/>
        </w:rPr>
        <w:t>(3</w:t>
      </w:r>
      <w:r w:rsidRPr="00D10C3D">
        <w:rPr>
          <w:sz w:val="24"/>
          <w:szCs w:val="24"/>
          <w:vertAlign w:val="superscript"/>
        </w:rPr>
        <w:t>8</w:t>
      </w:r>
      <w:r w:rsidRPr="00D10C3D">
        <w:rPr>
          <w:sz w:val="24"/>
          <w:szCs w:val="24"/>
        </w:rPr>
        <w:t>-1)=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3</w:t>
      </w:r>
      <w:r w:rsidRPr="00D10C3D">
        <w:rPr>
          <w:sz w:val="24"/>
          <w:szCs w:val="24"/>
          <w:vertAlign w:val="superscript"/>
        </w:rPr>
        <w:t>15</w:t>
      </w:r>
      <w:r w:rsidRPr="00D10C3D">
        <w:rPr>
          <w:sz w:val="24"/>
          <w:szCs w:val="24"/>
        </w:rPr>
        <w:t>(3</w:t>
      </w:r>
      <w:r w:rsidRPr="00D10C3D">
        <w:rPr>
          <w:sz w:val="24"/>
          <w:szCs w:val="24"/>
          <w:vertAlign w:val="superscript"/>
        </w:rPr>
        <w:t>4</w:t>
      </w:r>
      <w:r w:rsidRPr="00D10C3D">
        <w:rPr>
          <w:sz w:val="24"/>
          <w:szCs w:val="24"/>
        </w:rPr>
        <w:t>-1)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(3</w:t>
      </w:r>
      <w:r w:rsidRPr="00D10C3D">
        <w:rPr>
          <w:sz w:val="24"/>
          <w:szCs w:val="24"/>
          <w:vertAlign w:val="superscript"/>
        </w:rPr>
        <w:t>4</w:t>
      </w:r>
      <w:r w:rsidRPr="00D10C3D">
        <w:rPr>
          <w:sz w:val="24"/>
          <w:szCs w:val="24"/>
        </w:rPr>
        <w:t>+1)=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3</w:t>
      </w:r>
      <w:r w:rsidRPr="00D10C3D">
        <w:rPr>
          <w:sz w:val="24"/>
          <w:szCs w:val="24"/>
          <w:vertAlign w:val="superscript"/>
        </w:rPr>
        <w:t>15</w:t>
      </w:r>
      <w:r w:rsidRPr="00D10C3D">
        <w:rPr>
          <w:sz w:val="24"/>
          <w:szCs w:val="24"/>
        </w:rPr>
        <w:t>(3</w:t>
      </w:r>
      <w:r w:rsidRPr="00D10C3D">
        <w:rPr>
          <w:sz w:val="24"/>
          <w:szCs w:val="24"/>
          <w:vertAlign w:val="superscript"/>
        </w:rPr>
        <w:t>4</w:t>
      </w:r>
      <w:r w:rsidRPr="00D10C3D">
        <w:rPr>
          <w:sz w:val="24"/>
          <w:szCs w:val="24"/>
        </w:rPr>
        <w:t>+1)∙80</w:t>
      </w:r>
      <w:r w:rsidRPr="00D10C3D">
        <w:rPr>
          <w:spacing w:val="53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80.</w:t>
      </w:r>
    </w:p>
    <w:p w:rsidR="007B0603" w:rsidRPr="00D10C3D" w:rsidRDefault="007B0603" w:rsidP="0018747E">
      <w:pPr>
        <w:pStyle w:val="a4"/>
        <w:numPr>
          <w:ilvl w:val="0"/>
          <w:numId w:val="19"/>
        </w:numPr>
        <w:tabs>
          <w:tab w:val="left" w:pos="284"/>
          <w:tab w:val="left" w:pos="787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Нет, не может. Возьмем любого ребенка. Так как каждый день его дежурства он дежурит с</w:t>
      </w:r>
      <w:r w:rsidRPr="00D10C3D">
        <w:rPr>
          <w:spacing w:val="-57"/>
          <w:sz w:val="24"/>
          <w:szCs w:val="24"/>
        </w:rPr>
        <w:t xml:space="preserve"> </w:t>
      </w:r>
      <w:r w:rsidRPr="00D10C3D">
        <w:rPr>
          <w:sz w:val="24"/>
          <w:szCs w:val="24"/>
        </w:rPr>
        <w:t>двумя другими, поэтому всех остальных разобьем на пары. Однако 49 - нечетное число.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Значит,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пары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разбить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невозможно.</w:t>
      </w:r>
    </w:p>
    <w:p w:rsidR="007B0603" w:rsidRPr="00D10C3D" w:rsidRDefault="007B0603" w:rsidP="0018747E">
      <w:pPr>
        <w:pStyle w:val="a4"/>
        <w:numPr>
          <w:ilvl w:val="0"/>
          <w:numId w:val="19"/>
        </w:numPr>
        <w:tabs>
          <w:tab w:val="left" w:pos="284"/>
          <w:tab w:val="left" w:pos="791"/>
        </w:tabs>
        <w:spacing w:before="0" w:line="276" w:lineRule="auto"/>
        <w:ind w:left="0" w:firstLine="0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Перепишем уравнение в виде 3m=5n+2. Поскольку левая часть уравнения делится на 3, то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должна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делиться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3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и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правая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часть.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Рассмотрим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разные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остатки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деления</w:t>
      </w:r>
      <w:r w:rsidRPr="00D10C3D">
        <w:rPr>
          <w:spacing w:val="11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на 3.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D10C3D">
        <w:rPr>
          <w:sz w:val="24"/>
          <w:szCs w:val="24"/>
        </w:rPr>
        <w:t>1.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Если</w:t>
      </w:r>
      <w:r w:rsidRPr="00D10C3D">
        <w:rPr>
          <w:spacing w:val="2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55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3t,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где</w:t>
      </w:r>
      <w:r w:rsidRPr="00D10C3D">
        <w:rPr>
          <w:spacing w:val="-5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tєZ</w:t>
      </w:r>
      <w:proofErr w:type="spellEnd"/>
      <w:r w:rsidRPr="00D10C3D">
        <w:rPr>
          <w:sz w:val="24"/>
          <w:szCs w:val="24"/>
        </w:rPr>
        <w:t>,</w:t>
      </w:r>
      <w:r w:rsidRPr="00D10C3D">
        <w:rPr>
          <w:spacing w:val="57"/>
          <w:sz w:val="24"/>
          <w:szCs w:val="24"/>
        </w:rPr>
        <w:t xml:space="preserve"> </w:t>
      </w:r>
      <w:r w:rsidRPr="00D10C3D">
        <w:rPr>
          <w:sz w:val="24"/>
          <w:szCs w:val="24"/>
        </w:rPr>
        <w:t>то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>5n+2=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15n+2 не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на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3.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tabs>
          <w:tab w:val="left" w:pos="284"/>
        </w:tabs>
        <w:spacing w:line="276" w:lineRule="auto"/>
        <w:rPr>
          <w:sz w:val="24"/>
          <w:szCs w:val="24"/>
        </w:rPr>
        <w:sectPr w:rsidR="007B0603" w:rsidRPr="00D10C3D">
          <w:pgSz w:w="11910" w:h="16840"/>
          <w:pgMar w:top="1040" w:right="460" w:bottom="280" w:left="880" w:header="720" w:footer="720" w:gutter="0"/>
          <w:cols w:space="720"/>
        </w:sectPr>
      </w:pPr>
    </w:p>
    <w:p w:rsidR="007B0603" w:rsidRPr="00D10C3D" w:rsidRDefault="007B0603" w:rsidP="00D10C3D">
      <w:pPr>
        <w:pStyle w:val="a3"/>
        <w:tabs>
          <w:tab w:val="left" w:pos="284"/>
          <w:tab w:val="left" w:pos="2212"/>
        </w:tabs>
        <w:spacing w:line="276" w:lineRule="auto"/>
        <w:rPr>
          <w:sz w:val="24"/>
          <w:szCs w:val="24"/>
        </w:rPr>
      </w:pPr>
      <w:r w:rsidRPr="00D10C3D"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1844675</wp:posOffset>
            </wp:positionH>
            <wp:positionV relativeFrom="paragraph">
              <wp:posOffset>62155</wp:posOffset>
            </wp:positionV>
            <wp:extent cx="237744" cy="167627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D18">
        <w:rPr>
          <w:sz w:val="24"/>
          <w:szCs w:val="24"/>
          <w:lang w:eastAsia="en-US"/>
        </w:rPr>
        <w:pict>
          <v:group id="_x0000_s1032" style="position:absolute;margin-left:267.95pt;margin-top:4.9pt;width:18.75pt;height:13.45pt;z-index:251664384;mso-position-horizontal-relative:page;mso-position-vertical-relative:text" coordorigin="5359,98" coordsize="375,269">
            <v:shape id="_x0000_s1033" type="#_x0000_t75" style="position:absolute;left:5358;top:97;width:375;height:264">
              <v:imagedata r:id="rId17" o:title=""/>
            </v:shape>
            <v:shape id="_x0000_s1034" type="#_x0000_t202" style="position:absolute;left:5358;top:97;width:375;height:269" filled="f" stroked="f">
              <v:textbox inset="0,0,0,0">
                <w:txbxContent>
                  <w:p w:rsidR="007B0603" w:rsidRDefault="007B0603" w:rsidP="007B0603">
                    <w:pPr>
                      <w:spacing w:line="268" w:lineRule="exact"/>
                      <w:ind w:left="1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10C3D">
        <w:rPr>
          <w:sz w:val="24"/>
          <w:szCs w:val="24"/>
        </w:rPr>
        <w:t>2.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Если</w:t>
      </w:r>
      <w:r w:rsidRPr="00D10C3D">
        <w:rPr>
          <w:spacing w:val="3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57"/>
          <w:sz w:val="24"/>
          <w:szCs w:val="24"/>
        </w:rPr>
        <w:t xml:space="preserve"> </w:t>
      </w:r>
      <w:r w:rsidRPr="00D10C3D">
        <w:rPr>
          <w:sz w:val="24"/>
          <w:szCs w:val="24"/>
        </w:rPr>
        <w:t>= 3t</w:t>
      </w:r>
      <w:r w:rsidRPr="00D10C3D">
        <w:rPr>
          <w:sz w:val="24"/>
          <w:szCs w:val="24"/>
        </w:rPr>
        <w:tab/>
        <w:t>+1,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то 5n+2=</w:t>
      </w:r>
      <w:r w:rsidRPr="00D10C3D">
        <w:rPr>
          <w:spacing w:val="-1"/>
          <w:sz w:val="24"/>
          <w:szCs w:val="24"/>
        </w:rPr>
        <w:t xml:space="preserve"> </w:t>
      </w:r>
      <w:r w:rsidRPr="00D10C3D">
        <w:rPr>
          <w:sz w:val="24"/>
          <w:szCs w:val="24"/>
        </w:rPr>
        <w:t>5(3t +1)+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a3"/>
        <w:tabs>
          <w:tab w:val="left" w:pos="284"/>
          <w:tab w:val="left" w:pos="2241"/>
        </w:tabs>
        <w:spacing w:line="276" w:lineRule="auto"/>
        <w:rPr>
          <w:sz w:val="24"/>
          <w:szCs w:val="24"/>
        </w:rPr>
      </w:pP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1862963</wp:posOffset>
            </wp:positionH>
            <wp:positionV relativeFrom="paragraph">
              <wp:posOffset>5132</wp:posOffset>
            </wp:positionV>
            <wp:extent cx="237744" cy="167627"/>
            <wp:effectExtent l="0" t="0" r="0" b="0"/>
            <wp:wrapNone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3094863</wp:posOffset>
            </wp:positionH>
            <wp:positionV relativeFrom="paragraph">
              <wp:posOffset>5132</wp:posOffset>
            </wp:positionV>
            <wp:extent cx="237743" cy="167627"/>
            <wp:effectExtent l="0" t="0" r="0" b="0"/>
            <wp:wrapNone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D18">
        <w:rPr>
          <w:sz w:val="24"/>
          <w:szCs w:val="24"/>
          <w:lang w:eastAsia="en-US"/>
        </w:rPr>
        <w:pict>
          <v:group id="_x0000_s1035" style="position:absolute;margin-left:279.7pt;margin-top:.4pt;width:18.75pt;height:13.4pt;z-index:251665408;mso-position-horizontal-relative:page;mso-position-vertical-relative:text" coordorigin="5594,8" coordsize="375,268">
            <v:shape id="_x0000_s1036" type="#_x0000_t75" style="position:absolute;left:5594;top:8;width:375;height:264">
              <v:imagedata r:id="rId17" o:title=""/>
            </v:shape>
            <v:shape id="_x0000_s1037" type="#_x0000_t202" style="position:absolute;left:5594;top:8;width:375;height:268" filled="f" stroked="f">
              <v:textbox inset="0,0,0,0">
                <w:txbxContent>
                  <w:p w:rsidR="007B0603" w:rsidRDefault="007B0603" w:rsidP="007B0603">
                    <w:pPr>
                      <w:spacing w:line="268" w:lineRule="exact"/>
                      <w:ind w:left="1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10C3D">
        <w:rPr>
          <w:sz w:val="24"/>
          <w:szCs w:val="24"/>
        </w:rPr>
        <w:t>3.</w:t>
      </w:r>
      <w:r w:rsidRPr="00D10C3D">
        <w:rPr>
          <w:spacing w:val="7"/>
          <w:sz w:val="24"/>
          <w:szCs w:val="24"/>
        </w:rPr>
        <w:t xml:space="preserve"> </w:t>
      </w:r>
      <w:r w:rsidRPr="00D10C3D">
        <w:rPr>
          <w:sz w:val="24"/>
          <w:szCs w:val="24"/>
        </w:rPr>
        <w:t>Если</w:t>
      </w:r>
      <w:r w:rsidRPr="00D10C3D">
        <w:rPr>
          <w:spacing w:val="8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66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4"/>
          <w:sz w:val="24"/>
          <w:szCs w:val="24"/>
        </w:rPr>
        <w:t xml:space="preserve"> </w:t>
      </w:r>
      <w:r w:rsidRPr="00D10C3D">
        <w:rPr>
          <w:sz w:val="24"/>
          <w:szCs w:val="24"/>
        </w:rPr>
        <w:t>3t</w:t>
      </w:r>
      <w:r w:rsidRPr="00D10C3D">
        <w:rPr>
          <w:sz w:val="24"/>
          <w:szCs w:val="24"/>
        </w:rPr>
        <w:tab/>
        <w:t>+2,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то</w:t>
      </w:r>
      <w:r w:rsidRPr="00D10C3D">
        <w:rPr>
          <w:spacing w:val="2"/>
          <w:sz w:val="24"/>
          <w:szCs w:val="24"/>
        </w:rPr>
        <w:t xml:space="preserve"> </w:t>
      </w:r>
      <w:r w:rsidRPr="00D10C3D">
        <w:rPr>
          <w:sz w:val="24"/>
          <w:szCs w:val="24"/>
        </w:rPr>
        <w:t>5n+2=</w:t>
      </w:r>
      <w:r w:rsidRPr="00D10C3D">
        <w:rPr>
          <w:spacing w:val="3"/>
          <w:sz w:val="24"/>
          <w:szCs w:val="24"/>
        </w:rPr>
        <w:t xml:space="preserve"> </w:t>
      </w:r>
      <w:r w:rsidRPr="00D10C3D">
        <w:rPr>
          <w:sz w:val="24"/>
          <w:szCs w:val="24"/>
        </w:rPr>
        <w:t xml:space="preserve">5(3t  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+2) +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= 5t+4.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lastRenderedPageBreak/>
        <w:t>Ответ:</w:t>
      </w:r>
      <w:r w:rsidRPr="00D10C3D">
        <w:rPr>
          <w:spacing w:val="3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m</w:t>
      </w:r>
      <w:proofErr w:type="spellEnd"/>
      <w:r w:rsidRPr="00D10C3D">
        <w:rPr>
          <w:spacing w:val="-7"/>
          <w:sz w:val="24"/>
          <w:szCs w:val="24"/>
        </w:rPr>
        <w:t xml:space="preserve"> </w:t>
      </w:r>
      <w:r w:rsidRPr="00D10C3D">
        <w:rPr>
          <w:sz w:val="24"/>
          <w:szCs w:val="24"/>
        </w:rPr>
        <w:t xml:space="preserve">= 5t+4, </w:t>
      </w:r>
      <w:proofErr w:type="spellStart"/>
      <w:r w:rsidRPr="00D10C3D">
        <w:rPr>
          <w:sz w:val="24"/>
          <w:szCs w:val="24"/>
        </w:rPr>
        <w:t>n</w:t>
      </w:r>
      <w:proofErr w:type="spellEnd"/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= 3t+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2,</w:t>
      </w:r>
      <w:r w:rsidRPr="00D10C3D">
        <w:rPr>
          <w:spacing w:val="-2"/>
          <w:sz w:val="24"/>
          <w:szCs w:val="24"/>
        </w:rPr>
        <w:t xml:space="preserve"> </w:t>
      </w:r>
      <w:r w:rsidRPr="00D10C3D">
        <w:rPr>
          <w:sz w:val="24"/>
          <w:szCs w:val="24"/>
        </w:rPr>
        <w:t>где</w:t>
      </w:r>
      <w:r w:rsidRPr="00D10C3D">
        <w:rPr>
          <w:spacing w:val="-2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tєZ</w:t>
      </w:r>
      <w:proofErr w:type="spellEnd"/>
      <w:r w:rsidRPr="00D10C3D">
        <w:rPr>
          <w:sz w:val="24"/>
          <w:szCs w:val="24"/>
        </w:rPr>
        <w:t>.</w:t>
      </w:r>
    </w:p>
    <w:p w:rsidR="007B0603" w:rsidRPr="00D10C3D" w:rsidRDefault="007B0603" w:rsidP="00D10C3D">
      <w:pPr>
        <w:pStyle w:val="a3"/>
        <w:tabs>
          <w:tab w:val="left" w:pos="284"/>
          <w:tab w:val="left" w:pos="838"/>
        </w:tabs>
        <w:spacing w:line="276" w:lineRule="auto"/>
        <w:rPr>
          <w:sz w:val="24"/>
          <w:szCs w:val="24"/>
        </w:rPr>
      </w:pPr>
      <w:r w:rsidRPr="00D10C3D">
        <w:rPr>
          <w:sz w:val="24"/>
          <w:szCs w:val="24"/>
        </w:rPr>
        <w:t>=</w:t>
      </w:r>
      <w:r w:rsidRPr="00D10C3D">
        <w:rPr>
          <w:spacing w:val="-6"/>
          <w:sz w:val="24"/>
          <w:szCs w:val="24"/>
        </w:rPr>
        <w:t xml:space="preserve"> </w:t>
      </w:r>
      <w:r w:rsidRPr="00D10C3D">
        <w:rPr>
          <w:sz w:val="24"/>
          <w:szCs w:val="24"/>
        </w:rPr>
        <w:t>15t</w:t>
      </w:r>
      <w:r w:rsidRPr="00D10C3D">
        <w:rPr>
          <w:sz w:val="24"/>
          <w:szCs w:val="24"/>
        </w:rPr>
        <w:tab/>
        <w:t>+7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не делится на</w:t>
      </w:r>
      <w:r w:rsidRPr="00D10C3D">
        <w:rPr>
          <w:spacing w:val="-5"/>
          <w:sz w:val="24"/>
          <w:szCs w:val="24"/>
        </w:rPr>
        <w:t xml:space="preserve"> </w:t>
      </w:r>
      <w:r w:rsidRPr="00D10C3D">
        <w:rPr>
          <w:sz w:val="24"/>
          <w:szCs w:val="24"/>
        </w:rPr>
        <w:t>3.</w:t>
      </w: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</w:p>
    <w:p w:rsidR="007B0603" w:rsidRPr="00D10C3D" w:rsidRDefault="007B0603" w:rsidP="00D10C3D">
      <w:pPr>
        <w:pStyle w:val="a3"/>
        <w:tabs>
          <w:tab w:val="left" w:pos="284"/>
        </w:tabs>
        <w:spacing w:line="276" w:lineRule="auto"/>
        <w:rPr>
          <w:sz w:val="24"/>
          <w:szCs w:val="24"/>
        </w:rPr>
      </w:pPr>
      <w:r w:rsidRPr="00D10C3D">
        <w:rPr>
          <w:noProof/>
          <w:sz w:val="24"/>
          <w:szCs w:val="24"/>
          <w:lang w:bidi="ar-SA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3991228</wp:posOffset>
            </wp:positionH>
            <wp:positionV relativeFrom="paragraph">
              <wp:posOffset>-321511</wp:posOffset>
            </wp:positionV>
            <wp:extent cx="237744" cy="167627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C3D">
        <w:rPr>
          <w:sz w:val="24"/>
          <w:szCs w:val="24"/>
        </w:rPr>
        <w:t>= 15t</w:t>
      </w:r>
      <w:r w:rsidRPr="00D10C3D">
        <w:rPr>
          <w:spacing w:val="7"/>
          <w:sz w:val="24"/>
          <w:szCs w:val="24"/>
        </w:rPr>
        <w:t xml:space="preserve"> </w:t>
      </w:r>
      <w:r w:rsidRPr="00D10C3D">
        <w:rPr>
          <w:sz w:val="24"/>
          <w:szCs w:val="24"/>
        </w:rPr>
        <w:t>+</w:t>
      </w:r>
      <w:r w:rsidRPr="00D10C3D">
        <w:rPr>
          <w:spacing w:val="5"/>
          <w:sz w:val="24"/>
          <w:szCs w:val="24"/>
        </w:rPr>
        <w:t xml:space="preserve"> </w:t>
      </w:r>
      <w:r w:rsidRPr="00D10C3D">
        <w:rPr>
          <w:sz w:val="24"/>
          <w:szCs w:val="24"/>
        </w:rPr>
        <w:t>12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делится на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3,</w:t>
      </w:r>
      <w:r w:rsidRPr="00D10C3D">
        <w:rPr>
          <w:spacing w:val="8"/>
          <w:sz w:val="24"/>
          <w:szCs w:val="24"/>
        </w:rPr>
        <w:t xml:space="preserve"> </w:t>
      </w:r>
      <w:r w:rsidRPr="00D10C3D">
        <w:rPr>
          <w:sz w:val="24"/>
          <w:szCs w:val="24"/>
        </w:rPr>
        <w:t>поэтому</w:t>
      </w:r>
      <w:r w:rsidRPr="00D10C3D">
        <w:rPr>
          <w:spacing w:val="-3"/>
          <w:sz w:val="24"/>
          <w:szCs w:val="24"/>
        </w:rPr>
        <w:t xml:space="preserve"> </w:t>
      </w:r>
      <w:r w:rsidRPr="00D10C3D">
        <w:rPr>
          <w:sz w:val="24"/>
          <w:szCs w:val="24"/>
        </w:rPr>
        <w:t>3m</w:t>
      </w:r>
      <w:r w:rsidRPr="00D10C3D">
        <w:rPr>
          <w:spacing w:val="-4"/>
          <w:sz w:val="24"/>
          <w:szCs w:val="24"/>
        </w:rPr>
        <w:t xml:space="preserve"> </w:t>
      </w:r>
      <w:r w:rsidRPr="00D10C3D">
        <w:rPr>
          <w:sz w:val="24"/>
          <w:szCs w:val="24"/>
        </w:rPr>
        <w:t>=</w:t>
      </w:r>
      <w:r w:rsidRPr="00D10C3D">
        <w:rPr>
          <w:spacing w:val="6"/>
          <w:sz w:val="24"/>
          <w:szCs w:val="24"/>
        </w:rPr>
        <w:t xml:space="preserve"> </w:t>
      </w:r>
      <w:r w:rsidRPr="00D10C3D">
        <w:rPr>
          <w:sz w:val="24"/>
          <w:szCs w:val="24"/>
        </w:rPr>
        <w:t>15t</w:t>
      </w:r>
      <w:r w:rsidRPr="00D10C3D">
        <w:rPr>
          <w:spacing w:val="11"/>
          <w:sz w:val="24"/>
          <w:szCs w:val="24"/>
        </w:rPr>
        <w:t xml:space="preserve"> </w:t>
      </w:r>
      <w:r w:rsidRPr="00D10C3D">
        <w:rPr>
          <w:sz w:val="24"/>
          <w:szCs w:val="24"/>
        </w:rPr>
        <w:t>+</w:t>
      </w:r>
      <w:r w:rsidRPr="00D10C3D">
        <w:rPr>
          <w:spacing w:val="1"/>
          <w:sz w:val="24"/>
          <w:szCs w:val="24"/>
        </w:rPr>
        <w:t xml:space="preserve"> </w:t>
      </w:r>
      <w:r w:rsidRPr="00D10C3D">
        <w:rPr>
          <w:sz w:val="24"/>
          <w:szCs w:val="24"/>
        </w:rPr>
        <w:t>12,</w:t>
      </w:r>
      <w:r w:rsidRPr="00D10C3D">
        <w:rPr>
          <w:spacing w:val="9"/>
          <w:sz w:val="24"/>
          <w:szCs w:val="24"/>
        </w:rPr>
        <w:t xml:space="preserve"> </w:t>
      </w:r>
      <w:proofErr w:type="spellStart"/>
      <w:r w:rsidRPr="00D10C3D">
        <w:rPr>
          <w:sz w:val="24"/>
          <w:szCs w:val="24"/>
        </w:rPr>
        <w:t>m</w:t>
      </w:r>
      <w:proofErr w:type="spellEnd"/>
    </w:p>
    <w:p w:rsidR="007B0603" w:rsidRDefault="007B0603" w:rsidP="00D10C3D">
      <w:pPr>
        <w:tabs>
          <w:tab w:val="left" w:pos="284"/>
        </w:tabs>
      </w:pPr>
    </w:p>
    <w:p w:rsidR="00D10C3D" w:rsidRDefault="00D10C3D" w:rsidP="00D10C3D">
      <w:pPr>
        <w:tabs>
          <w:tab w:val="left" w:pos="284"/>
        </w:tabs>
        <w:sectPr w:rsidR="00D10C3D" w:rsidSect="00D10C3D">
          <w:type w:val="continuous"/>
          <w:pgSz w:w="11910" w:h="16840"/>
          <w:pgMar w:top="1620" w:right="460" w:bottom="280" w:left="880" w:header="720" w:footer="720" w:gutter="0"/>
          <w:cols w:num="2" w:space="720" w:equalWidth="0">
            <w:col w:w="4648" w:space="567"/>
            <w:col w:w="5355"/>
          </w:cols>
        </w:sectPr>
      </w:pPr>
    </w:p>
    <w:p w:rsidR="00D10C3D" w:rsidRDefault="007B0603" w:rsidP="001B49EB">
      <w:pPr>
        <w:pStyle w:val="Heading2"/>
        <w:tabs>
          <w:tab w:val="left" w:pos="284"/>
        </w:tabs>
        <w:ind w:left="0"/>
        <w:rPr>
          <w:b w:val="0"/>
          <w:spacing w:val="-57"/>
        </w:rPr>
      </w:pPr>
      <w:r w:rsidRPr="00D10C3D">
        <w:rPr>
          <w:b w:val="0"/>
        </w:rPr>
        <w:lastRenderedPageBreak/>
        <w:t>Каждая задача оценивается в 5 баллов.</w:t>
      </w:r>
      <w:r w:rsidRPr="00D10C3D">
        <w:rPr>
          <w:b w:val="0"/>
          <w:spacing w:val="-57"/>
        </w:rPr>
        <w:t xml:space="preserve"> </w:t>
      </w:r>
    </w:p>
    <w:p w:rsidR="007B0603" w:rsidRDefault="00D10C3D" w:rsidP="001B49EB">
      <w:pPr>
        <w:pStyle w:val="Heading2"/>
        <w:tabs>
          <w:tab w:val="left" w:pos="284"/>
        </w:tabs>
        <w:ind w:left="0"/>
        <w:rPr>
          <w:b w:val="0"/>
        </w:rPr>
      </w:pPr>
      <w:r>
        <w:rPr>
          <w:b w:val="0"/>
        </w:rPr>
        <w:t xml:space="preserve">1 </w:t>
      </w:r>
      <w:r w:rsidR="007B0603" w:rsidRPr="00D10C3D">
        <w:rPr>
          <w:b w:val="0"/>
        </w:rPr>
        <w:t>балл</w:t>
      </w:r>
      <w:r w:rsidR="007B0603" w:rsidRPr="00D10C3D">
        <w:rPr>
          <w:b w:val="0"/>
          <w:spacing w:val="1"/>
        </w:rPr>
        <w:t xml:space="preserve"> </w:t>
      </w:r>
      <w:r w:rsidR="007B0603" w:rsidRPr="00D10C3D">
        <w:rPr>
          <w:b w:val="0"/>
        </w:rPr>
        <w:t>-</w:t>
      </w:r>
      <w:r w:rsidR="007B0603" w:rsidRPr="00D10C3D">
        <w:rPr>
          <w:b w:val="0"/>
          <w:spacing w:val="-3"/>
        </w:rPr>
        <w:t xml:space="preserve"> </w:t>
      </w:r>
      <w:r w:rsidR="007B0603" w:rsidRPr="00D10C3D">
        <w:rPr>
          <w:b w:val="0"/>
        </w:rPr>
        <w:t>присутствует</w:t>
      </w:r>
      <w:r w:rsidR="007B0603" w:rsidRPr="00D10C3D">
        <w:rPr>
          <w:b w:val="0"/>
          <w:spacing w:val="-2"/>
        </w:rPr>
        <w:t xml:space="preserve"> </w:t>
      </w:r>
      <w:r w:rsidR="007B0603" w:rsidRPr="00D10C3D">
        <w:rPr>
          <w:b w:val="0"/>
        </w:rPr>
        <w:t>только ответ.</w:t>
      </w:r>
    </w:p>
    <w:p w:rsidR="007B0603" w:rsidRPr="00D10C3D" w:rsidRDefault="00D10C3D" w:rsidP="001B49EB">
      <w:pPr>
        <w:tabs>
          <w:tab w:val="left" w:pos="284"/>
          <w:tab w:val="left" w:pos="719"/>
        </w:tabs>
        <w:rPr>
          <w:sz w:val="24"/>
        </w:rPr>
      </w:pPr>
      <w:r>
        <w:rPr>
          <w:sz w:val="24"/>
        </w:rPr>
        <w:t>3 б</w:t>
      </w:r>
      <w:r w:rsidR="007B0603" w:rsidRPr="00D10C3D">
        <w:rPr>
          <w:sz w:val="24"/>
        </w:rPr>
        <w:t>алла</w:t>
      </w:r>
      <w:r w:rsidR="007B0603" w:rsidRPr="00D10C3D">
        <w:rPr>
          <w:spacing w:val="-1"/>
          <w:sz w:val="24"/>
        </w:rPr>
        <w:t xml:space="preserve"> </w:t>
      </w:r>
      <w:r w:rsidR="007B0603" w:rsidRPr="00D10C3D">
        <w:rPr>
          <w:sz w:val="24"/>
        </w:rPr>
        <w:t>–</w:t>
      </w:r>
      <w:r w:rsidR="007B0603" w:rsidRPr="00D10C3D">
        <w:rPr>
          <w:spacing w:val="-4"/>
          <w:sz w:val="24"/>
        </w:rPr>
        <w:t xml:space="preserve"> </w:t>
      </w:r>
      <w:r w:rsidR="007B0603" w:rsidRPr="00D10C3D">
        <w:rPr>
          <w:sz w:val="24"/>
        </w:rPr>
        <w:t>решение</w:t>
      </w:r>
      <w:r w:rsidR="007B0603" w:rsidRPr="00D10C3D">
        <w:rPr>
          <w:spacing w:val="-1"/>
          <w:sz w:val="24"/>
        </w:rPr>
        <w:t xml:space="preserve"> </w:t>
      </w:r>
      <w:r w:rsidR="007B0603" w:rsidRPr="00D10C3D">
        <w:rPr>
          <w:sz w:val="24"/>
        </w:rPr>
        <w:t>недостаточно</w:t>
      </w:r>
      <w:r w:rsidR="007B0603" w:rsidRPr="00D10C3D">
        <w:rPr>
          <w:spacing w:val="-1"/>
          <w:sz w:val="24"/>
        </w:rPr>
        <w:t xml:space="preserve"> </w:t>
      </w:r>
      <w:r w:rsidR="007B0603" w:rsidRPr="00D10C3D">
        <w:rPr>
          <w:sz w:val="24"/>
        </w:rPr>
        <w:t>обосновано.</w:t>
      </w:r>
    </w:p>
    <w:p w:rsidR="007B0603" w:rsidRPr="00D10C3D" w:rsidRDefault="007B0603" w:rsidP="001B49EB">
      <w:pPr>
        <w:pStyle w:val="a3"/>
        <w:tabs>
          <w:tab w:val="left" w:pos="284"/>
        </w:tabs>
        <w:rPr>
          <w:sz w:val="21"/>
        </w:rPr>
      </w:pPr>
    </w:p>
    <w:p w:rsidR="00D10C3D" w:rsidRDefault="00D10C3D" w:rsidP="001B49EB">
      <w:pPr>
        <w:pStyle w:val="Heading2"/>
        <w:tabs>
          <w:tab w:val="left" w:pos="284"/>
          <w:tab w:val="left" w:pos="719"/>
        </w:tabs>
        <w:ind w:left="0"/>
        <w:rPr>
          <w:b w:val="0"/>
          <w:spacing w:val="-57"/>
        </w:rPr>
      </w:pPr>
      <w:r>
        <w:rPr>
          <w:b w:val="0"/>
        </w:rPr>
        <w:t>4</w:t>
      </w:r>
      <w:r w:rsidR="007B0603" w:rsidRPr="00D10C3D">
        <w:rPr>
          <w:b w:val="0"/>
        </w:rPr>
        <w:t>балла</w:t>
      </w:r>
      <w:r w:rsidR="007B0603" w:rsidRPr="00D10C3D">
        <w:rPr>
          <w:b w:val="0"/>
          <w:spacing w:val="-3"/>
        </w:rPr>
        <w:t xml:space="preserve"> </w:t>
      </w:r>
      <w:r w:rsidR="007B0603" w:rsidRPr="00D10C3D">
        <w:rPr>
          <w:b w:val="0"/>
        </w:rPr>
        <w:t>–</w:t>
      </w:r>
      <w:r w:rsidR="007B0603" w:rsidRPr="00D10C3D">
        <w:rPr>
          <w:b w:val="0"/>
          <w:spacing w:val="-7"/>
        </w:rPr>
        <w:t xml:space="preserve"> </w:t>
      </w:r>
      <w:r w:rsidR="007B0603" w:rsidRPr="00D10C3D">
        <w:rPr>
          <w:b w:val="0"/>
        </w:rPr>
        <w:t>решение</w:t>
      </w:r>
      <w:r w:rsidR="007B0603" w:rsidRPr="00D10C3D">
        <w:rPr>
          <w:b w:val="0"/>
          <w:spacing w:val="-3"/>
        </w:rPr>
        <w:t xml:space="preserve"> </w:t>
      </w:r>
      <w:r w:rsidR="007B0603" w:rsidRPr="00D10C3D">
        <w:rPr>
          <w:b w:val="0"/>
        </w:rPr>
        <w:t>содержит</w:t>
      </w:r>
      <w:r w:rsidR="007B0603" w:rsidRPr="00D10C3D">
        <w:rPr>
          <w:b w:val="0"/>
          <w:spacing w:val="-1"/>
        </w:rPr>
        <w:t xml:space="preserve"> </w:t>
      </w:r>
      <w:r w:rsidR="007B0603" w:rsidRPr="00D10C3D">
        <w:rPr>
          <w:b w:val="0"/>
        </w:rPr>
        <w:t>вычислительную</w:t>
      </w:r>
      <w:r w:rsidR="007B0603" w:rsidRPr="00D10C3D">
        <w:rPr>
          <w:b w:val="0"/>
          <w:spacing w:val="-4"/>
        </w:rPr>
        <w:t xml:space="preserve"> </w:t>
      </w:r>
      <w:r w:rsidR="007B0603" w:rsidRPr="00D10C3D">
        <w:rPr>
          <w:b w:val="0"/>
        </w:rPr>
        <w:t>ошибку.</w:t>
      </w:r>
      <w:r w:rsidR="007B0603" w:rsidRPr="00D10C3D">
        <w:rPr>
          <w:b w:val="0"/>
          <w:spacing w:val="-57"/>
        </w:rPr>
        <w:t xml:space="preserve"> </w:t>
      </w:r>
    </w:p>
    <w:p w:rsidR="007B0603" w:rsidRPr="00D10C3D" w:rsidRDefault="007B0603" w:rsidP="001B49EB">
      <w:pPr>
        <w:pStyle w:val="Heading2"/>
        <w:tabs>
          <w:tab w:val="left" w:pos="284"/>
          <w:tab w:val="left" w:pos="719"/>
        </w:tabs>
        <w:ind w:left="0"/>
        <w:rPr>
          <w:b w:val="0"/>
        </w:rPr>
      </w:pPr>
      <w:r w:rsidRPr="00D10C3D">
        <w:rPr>
          <w:b w:val="0"/>
        </w:rPr>
        <w:t>5</w:t>
      </w:r>
      <w:r w:rsidRPr="00D10C3D">
        <w:rPr>
          <w:b w:val="0"/>
          <w:spacing w:val="1"/>
        </w:rPr>
        <w:t xml:space="preserve"> </w:t>
      </w:r>
      <w:r w:rsidRPr="00D10C3D">
        <w:rPr>
          <w:b w:val="0"/>
        </w:rPr>
        <w:t>баллов</w:t>
      </w:r>
      <w:r w:rsidRPr="00D10C3D">
        <w:rPr>
          <w:b w:val="0"/>
          <w:spacing w:val="2"/>
        </w:rPr>
        <w:t xml:space="preserve"> </w:t>
      </w:r>
      <w:r w:rsidRPr="00D10C3D">
        <w:rPr>
          <w:b w:val="0"/>
        </w:rPr>
        <w:t>–</w:t>
      </w:r>
      <w:r w:rsidRPr="00D10C3D">
        <w:rPr>
          <w:b w:val="0"/>
          <w:spacing w:val="2"/>
        </w:rPr>
        <w:t xml:space="preserve"> </w:t>
      </w:r>
      <w:r w:rsidRPr="00D10C3D">
        <w:rPr>
          <w:b w:val="0"/>
        </w:rPr>
        <w:t>задача</w:t>
      </w:r>
      <w:r w:rsidRPr="00D10C3D">
        <w:rPr>
          <w:b w:val="0"/>
          <w:spacing w:val="-4"/>
        </w:rPr>
        <w:t xml:space="preserve"> </w:t>
      </w:r>
      <w:proofErr w:type="gramStart"/>
      <w:r w:rsidRPr="00D10C3D">
        <w:rPr>
          <w:b w:val="0"/>
        </w:rPr>
        <w:t>решена</w:t>
      </w:r>
      <w:proofErr w:type="gramEnd"/>
      <w:r w:rsidRPr="00D10C3D">
        <w:rPr>
          <w:b w:val="0"/>
          <w:spacing w:val="2"/>
        </w:rPr>
        <w:t xml:space="preserve"> </w:t>
      </w:r>
      <w:r w:rsidRPr="00D10C3D">
        <w:rPr>
          <w:b w:val="0"/>
        </w:rPr>
        <w:t>верно.</w:t>
      </w:r>
    </w:p>
    <w:p w:rsidR="007B0603" w:rsidRPr="00D10C3D" w:rsidRDefault="007B0603" w:rsidP="001B49EB">
      <w:pPr>
        <w:tabs>
          <w:tab w:val="left" w:pos="284"/>
        </w:tabs>
        <w:rPr>
          <w:sz w:val="24"/>
        </w:rPr>
      </w:pPr>
      <w:r w:rsidRPr="00D10C3D">
        <w:rPr>
          <w:sz w:val="24"/>
        </w:rPr>
        <w:t>10 баллов – зачет по контрольной работе.</w:t>
      </w:r>
      <w:r w:rsidRPr="00D10C3D">
        <w:rPr>
          <w:spacing w:val="-57"/>
          <w:sz w:val="24"/>
        </w:rPr>
        <w:t xml:space="preserve"> </w:t>
      </w:r>
      <w:r w:rsidRPr="00D10C3D">
        <w:rPr>
          <w:sz w:val="24"/>
        </w:rPr>
        <w:t>Шкала</w:t>
      </w:r>
      <w:r w:rsidRPr="00D10C3D">
        <w:rPr>
          <w:spacing w:val="-3"/>
          <w:sz w:val="24"/>
        </w:rPr>
        <w:t xml:space="preserve"> </w:t>
      </w:r>
      <w:r w:rsidRPr="00D10C3D">
        <w:rPr>
          <w:sz w:val="24"/>
        </w:rPr>
        <w:t>перевода</w:t>
      </w:r>
      <w:r w:rsidRPr="00D10C3D">
        <w:rPr>
          <w:spacing w:val="2"/>
          <w:sz w:val="24"/>
        </w:rPr>
        <w:t xml:space="preserve"> </w:t>
      </w:r>
      <w:r w:rsidRPr="00D10C3D">
        <w:rPr>
          <w:sz w:val="24"/>
        </w:rPr>
        <w:t>в</w:t>
      </w:r>
      <w:r w:rsidRPr="00D10C3D">
        <w:rPr>
          <w:spacing w:val="-3"/>
          <w:sz w:val="24"/>
        </w:rPr>
        <w:t xml:space="preserve"> </w:t>
      </w:r>
      <w:r w:rsidRPr="00D10C3D">
        <w:rPr>
          <w:sz w:val="24"/>
        </w:rPr>
        <w:t>оценку:</w:t>
      </w:r>
    </w:p>
    <w:tbl>
      <w:tblPr>
        <w:tblStyle w:val="TableNormal"/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850"/>
      </w:tblGrid>
      <w:tr w:rsidR="007B0603" w:rsidRPr="00D10C3D" w:rsidTr="001C5C7E">
        <w:trPr>
          <w:trHeight w:val="392"/>
        </w:trPr>
        <w:tc>
          <w:tcPr>
            <w:tcW w:w="1780" w:type="dxa"/>
          </w:tcPr>
          <w:p w:rsidR="007B0603" w:rsidRPr="00D10C3D" w:rsidRDefault="007B0603" w:rsidP="001C5C7E">
            <w:pPr>
              <w:pStyle w:val="TableParagraph"/>
              <w:tabs>
                <w:tab w:val="left" w:pos="284"/>
              </w:tabs>
              <w:spacing w:line="266" w:lineRule="exact"/>
              <w:jc w:val="center"/>
              <w:rPr>
                <w:sz w:val="24"/>
              </w:rPr>
            </w:pPr>
            <w:r w:rsidRPr="00D10C3D">
              <w:rPr>
                <w:sz w:val="24"/>
              </w:rPr>
              <w:t>10-17</w:t>
            </w:r>
          </w:p>
        </w:tc>
        <w:tc>
          <w:tcPr>
            <w:tcW w:w="850" w:type="dxa"/>
          </w:tcPr>
          <w:p w:rsidR="007B0603" w:rsidRPr="00D10C3D" w:rsidRDefault="007B0603" w:rsidP="001C5C7E">
            <w:pPr>
              <w:pStyle w:val="TableParagraph"/>
              <w:tabs>
                <w:tab w:val="left" w:pos="284"/>
              </w:tabs>
              <w:spacing w:line="266" w:lineRule="exact"/>
              <w:jc w:val="center"/>
              <w:rPr>
                <w:sz w:val="24"/>
              </w:rPr>
            </w:pPr>
            <w:r w:rsidRPr="00D10C3D">
              <w:rPr>
                <w:sz w:val="24"/>
              </w:rPr>
              <w:t>-</w:t>
            </w:r>
            <w:r w:rsidRPr="00D10C3D">
              <w:rPr>
                <w:spacing w:val="3"/>
                <w:sz w:val="24"/>
              </w:rPr>
              <w:t xml:space="preserve"> </w:t>
            </w:r>
            <w:r w:rsidRPr="00D10C3D">
              <w:rPr>
                <w:sz w:val="24"/>
              </w:rPr>
              <w:t>3</w:t>
            </w:r>
          </w:p>
        </w:tc>
      </w:tr>
      <w:tr w:rsidR="007B0603" w:rsidRPr="00D10C3D" w:rsidTr="001C5C7E">
        <w:trPr>
          <w:trHeight w:val="516"/>
        </w:trPr>
        <w:tc>
          <w:tcPr>
            <w:tcW w:w="1780" w:type="dxa"/>
          </w:tcPr>
          <w:p w:rsidR="007B0603" w:rsidRPr="00D10C3D" w:rsidRDefault="007B0603" w:rsidP="001C5C7E">
            <w:pPr>
              <w:pStyle w:val="TableParagraph"/>
              <w:tabs>
                <w:tab w:val="left" w:pos="284"/>
              </w:tabs>
              <w:spacing w:before="116"/>
              <w:jc w:val="center"/>
              <w:rPr>
                <w:sz w:val="24"/>
              </w:rPr>
            </w:pPr>
            <w:r w:rsidRPr="00D10C3D">
              <w:rPr>
                <w:sz w:val="24"/>
              </w:rPr>
              <w:t>18-24</w:t>
            </w:r>
          </w:p>
        </w:tc>
        <w:tc>
          <w:tcPr>
            <w:tcW w:w="850" w:type="dxa"/>
          </w:tcPr>
          <w:p w:rsidR="007B0603" w:rsidRPr="00D10C3D" w:rsidRDefault="007B0603" w:rsidP="001C5C7E">
            <w:pPr>
              <w:pStyle w:val="TableParagraph"/>
              <w:tabs>
                <w:tab w:val="left" w:pos="284"/>
              </w:tabs>
              <w:spacing w:before="116"/>
              <w:jc w:val="center"/>
              <w:rPr>
                <w:sz w:val="24"/>
              </w:rPr>
            </w:pPr>
            <w:r w:rsidRPr="00D10C3D">
              <w:rPr>
                <w:sz w:val="24"/>
              </w:rPr>
              <w:t>-</w:t>
            </w:r>
            <w:r w:rsidRPr="00D10C3D">
              <w:rPr>
                <w:spacing w:val="3"/>
                <w:sz w:val="24"/>
              </w:rPr>
              <w:t xml:space="preserve"> </w:t>
            </w:r>
            <w:r w:rsidRPr="00D10C3D">
              <w:rPr>
                <w:sz w:val="24"/>
              </w:rPr>
              <w:t>4</w:t>
            </w:r>
          </w:p>
        </w:tc>
      </w:tr>
      <w:tr w:rsidR="007B0603" w:rsidRPr="00D10C3D" w:rsidTr="001C5C7E">
        <w:trPr>
          <w:trHeight w:val="389"/>
        </w:trPr>
        <w:tc>
          <w:tcPr>
            <w:tcW w:w="1780" w:type="dxa"/>
          </w:tcPr>
          <w:p w:rsidR="007B0603" w:rsidRPr="00D10C3D" w:rsidRDefault="007B0603" w:rsidP="001C5C7E">
            <w:pPr>
              <w:pStyle w:val="TableParagraph"/>
              <w:tabs>
                <w:tab w:val="left" w:pos="284"/>
              </w:tabs>
              <w:spacing w:before="114" w:line="256" w:lineRule="exact"/>
              <w:jc w:val="center"/>
              <w:rPr>
                <w:sz w:val="24"/>
              </w:rPr>
            </w:pPr>
            <w:r w:rsidRPr="00D10C3D">
              <w:rPr>
                <w:sz w:val="24"/>
              </w:rPr>
              <w:t>25-30</w:t>
            </w:r>
          </w:p>
        </w:tc>
        <w:tc>
          <w:tcPr>
            <w:tcW w:w="850" w:type="dxa"/>
          </w:tcPr>
          <w:p w:rsidR="007B0603" w:rsidRPr="00D10C3D" w:rsidRDefault="007B0603" w:rsidP="001C5C7E">
            <w:pPr>
              <w:pStyle w:val="TableParagraph"/>
              <w:tabs>
                <w:tab w:val="left" w:pos="284"/>
              </w:tabs>
              <w:spacing w:before="114" w:line="256" w:lineRule="exact"/>
              <w:jc w:val="center"/>
              <w:rPr>
                <w:sz w:val="24"/>
              </w:rPr>
            </w:pPr>
            <w:r w:rsidRPr="00D10C3D">
              <w:rPr>
                <w:sz w:val="24"/>
              </w:rPr>
              <w:t>-</w:t>
            </w:r>
            <w:r w:rsidRPr="00D10C3D">
              <w:rPr>
                <w:spacing w:val="3"/>
                <w:sz w:val="24"/>
              </w:rPr>
              <w:t xml:space="preserve"> </w:t>
            </w:r>
            <w:r w:rsidRPr="00D10C3D">
              <w:rPr>
                <w:sz w:val="24"/>
              </w:rPr>
              <w:t>5</w:t>
            </w:r>
          </w:p>
        </w:tc>
      </w:tr>
    </w:tbl>
    <w:p w:rsidR="007B0603" w:rsidRPr="003615FB" w:rsidRDefault="007B0603" w:rsidP="00D10C3D">
      <w:pPr>
        <w:rPr>
          <w:highlight w:val="yellow"/>
        </w:rPr>
      </w:pPr>
    </w:p>
    <w:p w:rsidR="001B49EB" w:rsidRDefault="001B49E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B49EB" w:rsidRPr="00814B41" w:rsidRDefault="001B49EB" w:rsidP="001B49EB">
      <w:pPr>
        <w:jc w:val="center"/>
        <w:rPr>
          <w:b/>
          <w:sz w:val="24"/>
          <w:szCs w:val="24"/>
        </w:rPr>
      </w:pPr>
      <w:r w:rsidRPr="00814B41">
        <w:rPr>
          <w:b/>
          <w:sz w:val="24"/>
          <w:szCs w:val="24"/>
        </w:rPr>
        <w:lastRenderedPageBreak/>
        <w:t xml:space="preserve">Протокол результатов промежуточной аттестации обучающихся по дополнительной </w:t>
      </w:r>
      <w:proofErr w:type="spellStart"/>
      <w:r w:rsidRPr="00814B41">
        <w:rPr>
          <w:b/>
          <w:sz w:val="24"/>
          <w:szCs w:val="24"/>
        </w:rPr>
        <w:t>общеразвивающей</w:t>
      </w:r>
      <w:proofErr w:type="spellEnd"/>
      <w:r w:rsidRPr="00814B41">
        <w:rPr>
          <w:b/>
          <w:sz w:val="24"/>
          <w:szCs w:val="24"/>
        </w:rPr>
        <w:t xml:space="preserve"> программе</w:t>
      </w:r>
    </w:p>
    <w:p w:rsidR="001B49EB" w:rsidRPr="00814B41" w:rsidRDefault="001B49EB" w:rsidP="001B49EB">
      <w:pPr>
        <w:tabs>
          <w:tab w:val="left" w:pos="0"/>
        </w:tabs>
        <w:ind w:right="-31"/>
        <w:jc w:val="center"/>
        <w:rPr>
          <w:spacing w:val="1"/>
          <w:sz w:val="24"/>
          <w:szCs w:val="24"/>
        </w:rPr>
      </w:pPr>
      <w:r w:rsidRPr="00814B41">
        <w:rPr>
          <w:spacing w:val="1"/>
          <w:sz w:val="24"/>
          <w:szCs w:val="24"/>
        </w:rPr>
        <w:t>_____________________________________________________________</w:t>
      </w:r>
    </w:p>
    <w:p w:rsidR="001B49EB" w:rsidRPr="00814B41" w:rsidRDefault="001B49EB" w:rsidP="001B49EB">
      <w:pPr>
        <w:tabs>
          <w:tab w:val="left" w:pos="0"/>
        </w:tabs>
        <w:ind w:right="-31"/>
        <w:jc w:val="center"/>
        <w:rPr>
          <w:i/>
          <w:sz w:val="24"/>
          <w:szCs w:val="24"/>
        </w:rPr>
      </w:pPr>
      <w:r w:rsidRPr="00814B41">
        <w:rPr>
          <w:i/>
          <w:spacing w:val="1"/>
          <w:sz w:val="24"/>
          <w:szCs w:val="24"/>
        </w:rPr>
        <w:t>наименование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1422"/>
        <w:gridCol w:w="1892"/>
        <w:gridCol w:w="1410"/>
        <w:gridCol w:w="887"/>
        <w:gridCol w:w="1464"/>
        <w:gridCol w:w="1460"/>
      </w:tblGrid>
      <w:tr w:rsidR="001B49EB" w:rsidRPr="00814B41" w:rsidTr="001F3449">
        <w:trPr>
          <w:trHeight w:val="459"/>
        </w:trPr>
        <w:tc>
          <w:tcPr>
            <w:tcW w:w="1349" w:type="pct"/>
            <w:vMerge w:val="restar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  <w:r w:rsidRPr="00814B41">
              <w:rPr>
                <w:sz w:val="24"/>
                <w:szCs w:val="24"/>
              </w:rPr>
              <w:t xml:space="preserve">ФИО </w:t>
            </w:r>
            <w:proofErr w:type="gramStart"/>
            <w:r w:rsidRPr="00814B41"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11" w:type="pct"/>
            <w:gridSpan w:val="3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  <w:r w:rsidRPr="00814B41">
              <w:rPr>
                <w:sz w:val="24"/>
                <w:szCs w:val="24"/>
              </w:rPr>
              <w:t xml:space="preserve">Критерии оценивания, </w:t>
            </w:r>
            <w:r w:rsidRPr="00814B41">
              <w:rPr>
                <w:sz w:val="24"/>
                <w:szCs w:val="24"/>
                <w:lang w:val="en-US"/>
              </w:rPr>
              <w:t>max</w:t>
            </w:r>
            <w:r w:rsidRPr="00814B41">
              <w:rPr>
                <w:sz w:val="24"/>
                <w:szCs w:val="24"/>
              </w:rPr>
              <w:t xml:space="preserve"> 10 баллов по каждому</w:t>
            </w:r>
          </w:p>
        </w:tc>
        <w:tc>
          <w:tcPr>
            <w:tcW w:w="414" w:type="pct"/>
            <w:vMerge w:val="restar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  <w:r w:rsidRPr="00814B41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563" w:type="pct"/>
            <w:vMerge w:val="restar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  <w:r w:rsidRPr="00814B41">
              <w:rPr>
                <w:sz w:val="24"/>
                <w:szCs w:val="24"/>
              </w:rPr>
              <w:t>Уровень освоения программы*</w:t>
            </w:r>
          </w:p>
        </w:tc>
        <w:tc>
          <w:tcPr>
            <w:tcW w:w="563" w:type="pct"/>
            <w:vMerge w:val="restar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  <w:r w:rsidRPr="00814B41">
              <w:rPr>
                <w:sz w:val="24"/>
                <w:szCs w:val="24"/>
              </w:rPr>
              <w:t xml:space="preserve">Примечания </w:t>
            </w:r>
          </w:p>
        </w:tc>
      </w:tr>
      <w:tr w:rsidR="001B49EB" w:rsidRPr="00814B41" w:rsidTr="001F3449">
        <w:tc>
          <w:tcPr>
            <w:tcW w:w="1349" w:type="pct"/>
            <w:vMerge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  <w:r w:rsidRPr="00814B41">
              <w:rPr>
                <w:sz w:val="24"/>
                <w:szCs w:val="24"/>
              </w:rPr>
              <w:t>предметные знания и умения</w:t>
            </w: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  <w:proofErr w:type="spellStart"/>
            <w:r w:rsidRPr="00814B41">
              <w:rPr>
                <w:sz w:val="24"/>
                <w:szCs w:val="24"/>
              </w:rPr>
              <w:t>метапредметные</w:t>
            </w:r>
            <w:proofErr w:type="spellEnd"/>
            <w:r w:rsidRPr="00814B41">
              <w:rPr>
                <w:sz w:val="24"/>
                <w:szCs w:val="24"/>
              </w:rPr>
              <w:t xml:space="preserve"> (</w:t>
            </w:r>
            <w:proofErr w:type="spellStart"/>
            <w:r w:rsidRPr="00814B41">
              <w:rPr>
                <w:sz w:val="24"/>
                <w:szCs w:val="24"/>
              </w:rPr>
              <w:t>общеучебные</w:t>
            </w:r>
            <w:proofErr w:type="spellEnd"/>
            <w:r w:rsidRPr="00814B41">
              <w:rPr>
                <w:sz w:val="24"/>
                <w:szCs w:val="24"/>
              </w:rPr>
              <w:t>) умения и навыки</w:t>
            </w: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  <w:r w:rsidRPr="00814B41">
              <w:rPr>
                <w:sz w:val="24"/>
                <w:szCs w:val="24"/>
              </w:rPr>
              <w:t>личностные результаты</w:t>
            </w:r>
          </w:p>
        </w:tc>
        <w:tc>
          <w:tcPr>
            <w:tcW w:w="414" w:type="pct"/>
            <w:vMerge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vMerge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1B49EB" w:rsidRPr="00814B41" w:rsidTr="001F3449">
        <w:tc>
          <w:tcPr>
            <w:tcW w:w="1349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</w:tcPr>
          <w:p w:rsidR="001B49EB" w:rsidRPr="00814B41" w:rsidRDefault="001B49EB" w:rsidP="001F3449">
            <w:pPr>
              <w:tabs>
                <w:tab w:val="left" w:pos="0"/>
              </w:tabs>
              <w:ind w:right="-31"/>
              <w:jc w:val="center"/>
              <w:rPr>
                <w:sz w:val="24"/>
                <w:szCs w:val="24"/>
              </w:rPr>
            </w:pPr>
          </w:p>
        </w:tc>
      </w:tr>
    </w:tbl>
    <w:p w:rsidR="001B49EB" w:rsidRPr="00814B41" w:rsidRDefault="001B49EB" w:rsidP="001B49EB">
      <w:pPr>
        <w:pStyle w:val="a4"/>
        <w:tabs>
          <w:tab w:val="left" w:pos="0"/>
        </w:tabs>
        <w:ind w:left="709" w:right="-31"/>
        <w:rPr>
          <w:sz w:val="24"/>
          <w:szCs w:val="24"/>
        </w:rPr>
      </w:pPr>
    </w:p>
    <w:p w:rsidR="001B49EB" w:rsidRPr="00814B41" w:rsidRDefault="001B49EB" w:rsidP="001B49EB">
      <w:pPr>
        <w:pStyle w:val="a4"/>
        <w:tabs>
          <w:tab w:val="left" w:pos="0"/>
        </w:tabs>
        <w:ind w:left="709" w:right="-31"/>
        <w:rPr>
          <w:sz w:val="24"/>
          <w:szCs w:val="24"/>
        </w:rPr>
      </w:pPr>
    </w:p>
    <w:p w:rsidR="001B49EB" w:rsidRPr="00814B41" w:rsidRDefault="001B49EB" w:rsidP="001B49EB">
      <w:pPr>
        <w:pStyle w:val="a4"/>
        <w:tabs>
          <w:tab w:val="left" w:pos="0"/>
        </w:tabs>
        <w:ind w:left="709" w:right="-31"/>
        <w:rPr>
          <w:spacing w:val="1"/>
          <w:sz w:val="24"/>
          <w:szCs w:val="24"/>
        </w:rPr>
      </w:pPr>
      <w:r w:rsidRPr="00814B41">
        <w:rPr>
          <w:spacing w:val="1"/>
          <w:sz w:val="24"/>
          <w:szCs w:val="24"/>
        </w:rPr>
        <w:t>*высокий уровень (В) – от 8 до 10 баллов; средний уровен</w:t>
      </w:r>
      <w:proofErr w:type="gramStart"/>
      <w:r w:rsidRPr="00814B41">
        <w:rPr>
          <w:spacing w:val="1"/>
          <w:sz w:val="24"/>
          <w:szCs w:val="24"/>
        </w:rPr>
        <w:t>ь(</w:t>
      </w:r>
      <w:proofErr w:type="gramEnd"/>
      <w:r w:rsidRPr="00814B41">
        <w:rPr>
          <w:spacing w:val="1"/>
          <w:sz w:val="24"/>
          <w:szCs w:val="24"/>
        </w:rPr>
        <w:t>С) – от 5 до 7 баллов: низкий уровень (Н) – от 1 до 4 баллов</w:t>
      </w:r>
    </w:p>
    <w:p w:rsidR="001B49EB" w:rsidRPr="00814B41" w:rsidRDefault="001B49EB" w:rsidP="001B49EB">
      <w:pPr>
        <w:rPr>
          <w:sz w:val="24"/>
          <w:szCs w:val="24"/>
        </w:rPr>
      </w:pPr>
    </w:p>
    <w:p w:rsidR="001B49EB" w:rsidRPr="00814B41" w:rsidRDefault="001B49EB" w:rsidP="001B49EB">
      <w:pPr>
        <w:jc w:val="both"/>
        <w:rPr>
          <w:sz w:val="24"/>
          <w:szCs w:val="24"/>
        </w:rPr>
      </w:pPr>
    </w:p>
    <w:p w:rsidR="001B49EB" w:rsidRPr="00814B41" w:rsidRDefault="001B49EB" w:rsidP="001B49EB">
      <w:pPr>
        <w:jc w:val="both"/>
        <w:rPr>
          <w:sz w:val="24"/>
          <w:szCs w:val="24"/>
        </w:rPr>
      </w:pPr>
    </w:p>
    <w:p w:rsidR="001B49EB" w:rsidRPr="00814B41" w:rsidRDefault="001B49EB" w:rsidP="001B49EB">
      <w:pPr>
        <w:jc w:val="both"/>
        <w:rPr>
          <w:sz w:val="24"/>
          <w:szCs w:val="24"/>
        </w:rPr>
      </w:pPr>
    </w:p>
    <w:p w:rsidR="0029762D" w:rsidRPr="0004414B" w:rsidRDefault="0029762D" w:rsidP="001B49EB">
      <w:pPr>
        <w:tabs>
          <w:tab w:val="left" w:pos="0"/>
        </w:tabs>
        <w:rPr>
          <w:sz w:val="24"/>
          <w:szCs w:val="24"/>
        </w:rPr>
      </w:pPr>
    </w:p>
    <w:sectPr w:rsidR="0029762D" w:rsidRPr="0004414B" w:rsidSect="00D10C3D">
      <w:type w:val="continuous"/>
      <w:pgSz w:w="11910" w:h="16840"/>
      <w:pgMar w:top="560" w:right="280" w:bottom="1020" w:left="11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22" w:rsidRDefault="00A54722" w:rsidP="00A54722">
      <w:r>
        <w:separator/>
      </w:r>
    </w:p>
  </w:endnote>
  <w:endnote w:type="continuationSeparator" w:id="1">
    <w:p w:rsidR="00A54722" w:rsidRDefault="00A54722" w:rsidP="00A5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34063"/>
      <w:docPartObj>
        <w:docPartGallery w:val="Page Numbers (Bottom of Page)"/>
        <w:docPartUnique/>
      </w:docPartObj>
    </w:sdtPr>
    <w:sdtContent>
      <w:p w:rsidR="00A54722" w:rsidRDefault="009C6D18">
        <w:pPr>
          <w:pStyle w:val="af1"/>
          <w:jc w:val="right"/>
        </w:pPr>
        <w:fldSimple w:instr=" PAGE   \* MERGEFORMAT ">
          <w:r w:rsidR="00085C3F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22" w:rsidRDefault="00A54722" w:rsidP="00A54722">
      <w:r>
        <w:separator/>
      </w:r>
    </w:p>
  </w:footnote>
  <w:footnote w:type="continuationSeparator" w:id="1">
    <w:p w:rsidR="00A54722" w:rsidRDefault="00A54722" w:rsidP="00A54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</w:abstractNum>
  <w:abstractNum w:abstractNumId="3">
    <w:nsid w:val="02872DC1"/>
    <w:multiLevelType w:val="hybridMultilevel"/>
    <w:tmpl w:val="F19EC874"/>
    <w:lvl w:ilvl="0" w:tplc="18305D54">
      <w:start w:val="1"/>
      <w:numFmt w:val="bullet"/>
      <w:lvlText w:val=""/>
      <w:lvlJc w:val="left"/>
      <w:pPr>
        <w:tabs>
          <w:tab w:val="num" w:pos="1365"/>
        </w:tabs>
        <w:ind w:left="1365" w:firstLine="2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4864048"/>
    <w:multiLevelType w:val="hybridMultilevel"/>
    <w:tmpl w:val="7EDC4160"/>
    <w:lvl w:ilvl="0" w:tplc="4A6696C2">
      <w:start w:val="1"/>
      <w:numFmt w:val="decimal"/>
      <w:lvlText w:val="%1."/>
      <w:lvlJc w:val="left"/>
      <w:pPr>
        <w:ind w:left="1242" w:hanging="346"/>
      </w:pPr>
      <w:rPr>
        <w:rFonts w:hint="default"/>
        <w:w w:val="100"/>
        <w:lang w:val="ru-RU" w:eastAsia="en-US" w:bidi="ar-SA"/>
      </w:rPr>
    </w:lvl>
    <w:lvl w:ilvl="1" w:tplc="326236BE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2" w:tplc="5E681C1C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E1D8D6E8">
      <w:numFmt w:val="bullet"/>
      <w:lvlText w:val="•"/>
      <w:lvlJc w:val="left"/>
      <w:pPr>
        <w:ind w:left="4037" w:hanging="346"/>
      </w:pPr>
      <w:rPr>
        <w:rFonts w:hint="default"/>
        <w:lang w:val="ru-RU" w:eastAsia="en-US" w:bidi="ar-SA"/>
      </w:rPr>
    </w:lvl>
    <w:lvl w:ilvl="4" w:tplc="14E4D298">
      <w:numFmt w:val="bullet"/>
      <w:lvlText w:val="•"/>
      <w:lvlJc w:val="left"/>
      <w:pPr>
        <w:ind w:left="4969" w:hanging="346"/>
      </w:pPr>
      <w:rPr>
        <w:rFonts w:hint="default"/>
        <w:lang w:val="ru-RU" w:eastAsia="en-US" w:bidi="ar-SA"/>
      </w:rPr>
    </w:lvl>
    <w:lvl w:ilvl="5" w:tplc="C02AB0BA">
      <w:numFmt w:val="bullet"/>
      <w:lvlText w:val="•"/>
      <w:lvlJc w:val="left"/>
      <w:pPr>
        <w:ind w:left="5902" w:hanging="346"/>
      </w:pPr>
      <w:rPr>
        <w:rFonts w:hint="default"/>
        <w:lang w:val="ru-RU" w:eastAsia="en-US" w:bidi="ar-SA"/>
      </w:rPr>
    </w:lvl>
    <w:lvl w:ilvl="6" w:tplc="553AEF4A">
      <w:numFmt w:val="bullet"/>
      <w:lvlText w:val="•"/>
      <w:lvlJc w:val="left"/>
      <w:pPr>
        <w:ind w:left="6834" w:hanging="346"/>
      </w:pPr>
      <w:rPr>
        <w:rFonts w:hint="default"/>
        <w:lang w:val="ru-RU" w:eastAsia="en-US" w:bidi="ar-SA"/>
      </w:rPr>
    </w:lvl>
    <w:lvl w:ilvl="7" w:tplc="83862050">
      <w:numFmt w:val="bullet"/>
      <w:lvlText w:val="•"/>
      <w:lvlJc w:val="left"/>
      <w:pPr>
        <w:ind w:left="7766" w:hanging="346"/>
      </w:pPr>
      <w:rPr>
        <w:rFonts w:hint="default"/>
        <w:lang w:val="ru-RU" w:eastAsia="en-US" w:bidi="ar-SA"/>
      </w:rPr>
    </w:lvl>
    <w:lvl w:ilvl="8" w:tplc="F3CC5CDC">
      <w:numFmt w:val="bullet"/>
      <w:lvlText w:val="•"/>
      <w:lvlJc w:val="left"/>
      <w:pPr>
        <w:ind w:left="8699" w:hanging="346"/>
      </w:pPr>
      <w:rPr>
        <w:rFonts w:hint="default"/>
        <w:lang w:val="ru-RU" w:eastAsia="en-US" w:bidi="ar-SA"/>
      </w:rPr>
    </w:lvl>
  </w:abstractNum>
  <w:abstractNum w:abstractNumId="5">
    <w:nsid w:val="04D75AD1"/>
    <w:multiLevelType w:val="hybridMultilevel"/>
    <w:tmpl w:val="83AE0F1A"/>
    <w:lvl w:ilvl="0" w:tplc="18305D54">
      <w:start w:val="1"/>
      <w:numFmt w:val="bullet"/>
      <w:lvlText w:val=""/>
      <w:lvlJc w:val="left"/>
      <w:pPr>
        <w:tabs>
          <w:tab w:val="num" w:pos="1441"/>
        </w:tabs>
        <w:ind w:left="1441" w:firstLine="2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151D57"/>
    <w:multiLevelType w:val="multilevel"/>
    <w:tmpl w:val="A7783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E71E7"/>
    <w:multiLevelType w:val="hybridMultilevel"/>
    <w:tmpl w:val="F884674C"/>
    <w:lvl w:ilvl="0" w:tplc="18305D54">
      <w:start w:val="1"/>
      <w:numFmt w:val="bullet"/>
      <w:lvlText w:val=""/>
      <w:lvlJc w:val="left"/>
      <w:pPr>
        <w:tabs>
          <w:tab w:val="num" w:pos="1081"/>
        </w:tabs>
        <w:ind w:left="1081" w:firstLine="2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A07BB"/>
    <w:multiLevelType w:val="multilevel"/>
    <w:tmpl w:val="5F385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A17B9"/>
    <w:multiLevelType w:val="multilevel"/>
    <w:tmpl w:val="84785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3B3B9B"/>
    <w:multiLevelType w:val="hybridMultilevel"/>
    <w:tmpl w:val="C28AAC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167B85"/>
    <w:multiLevelType w:val="hybridMultilevel"/>
    <w:tmpl w:val="DBBC7EA6"/>
    <w:lvl w:ilvl="0" w:tplc="4BEE6176">
      <w:start w:val="1"/>
      <w:numFmt w:val="decimal"/>
      <w:lvlText w:val="%1)"/>
      <w:lvlJc w:val="left"/>
      <w:pPr>
        <w:ind w:left="1217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0EBA4">
      <w:numFmt w:val="bullet"/>
      <w:lvlText w:val="•"/>
      <w:lvlJc w:val="left"/>
      <w:pPr>
        <w:ind w:left="2154" w:hanging="259"/>
      </w:pPr>
      <w:rPr>
        <w:rFonts w:hint="default"/>
        <w:lang w:val="ru-RU" w:eastAsia="en-US" w:bidi="ar-SA"/>
      </w:rPr>
    </w:lvl>
    <w:lvl w:ilvl="2" w:tplc="853A67B4">
      <w:numFmt w:val="bullet"/>
      <w:lvlText w:val="•"/>
      <w:lvlJc w:val="left"/>
      <w:pPr>
        <w:ind w:left="3088" w:hanging="259"/>
      </w:pPr>
      <w:rPr>
        <w:rFonts w:hint="default"/>
        <w:lang w:val="ru-RU" w:eastAsia="en-US" w:bidi="ar-SA"/>
      </w:rPr>
    </w:lvl>
    <w:lvl w:ilvl="3" w:tplc="F2F6908A">
      <w:numFmt w:val="bullet"/>
      <w:lvlText w:val="•"/>
      <w:lvlJc w:val="left"/>
      <w:pPr>
        <w:ind w:left="4023" w:hanging="259"/>
      </w:pPr>
      <w:rPr>
        <w:rFonts w:hint="default"/>
        <w:lang w:val="ru-RU" w:eastAsia="en-US" w:bidi="ar-SA"/>
      </w:rPr>
    </w:lvl>
    <w:lvl w:ilvl="4" w:tplc="819827E2">
      <w:numFmt w:val="bullet"/>
      <w:lvlText w:val="•"/>
      <w:lvlJc w:val="left"/>
      <w:pPr>
        <w:ind w:left="4957" w:hanging="259"/>
      </w:pPr>
      <w:rPr>
        <w:rFonts w:hint="default"/>
        <w:lang w:val="ru-RU" w:eastAsia="en-US" w:bidi="ar-SA"/>
      </w:rPr>
    </w:lvl>
    <w:lvl w:ilvl="5" w:tplc="6A583B5E">
      <w:numFmt w:val="bullet"/>
      <w:lvlText w:val="•"/>
      <w:lvlJc w:val="left"/>
      <w:pPr>
        <w:ind w:left="5892" w:hanging="259"/>
      </w:pPr>
      <w:rPr>
        <w:rFonts w:hint="default"/>
        <w:lang w:val="ru-RU" w:eastAsia="en-US" w:bidi="ar-SA"/>
      </w:rPr>
    </w:lvl>
    <w:lvl w:ilvl="6" w:tplc="0B4222BE">
      <w:numFmt w:val="bullet"/>
      <w:lvlText w:val="•"/>
      <w:lvlJc w:val="left"/>
      <w:pPr>
        <w:ind w:left="6826" w:hanging="259"/>
      </w:pPr>
      <w:rPr>
        <w:rFonts w:hint="default"/>
        <w:lang w:val="ru-RU" w:eastAsia="en-US" w:bidi="ar-SA"/>
      </w:rPr>
    </w:lvl>
    <w:lvl w:ilvl="7" w:tplc="2DC0704A">
      <w:numFmt w:val="bullet"/>
      <w:lvlText w:val="•"/>
      <w:lvlJc w:val="left"/>
      <w:pPr>
        <w:ind w:left="7760" w:hanging="259"/>
      </w:pPr>
      <w:rPr>
        <w:rFonts w:hint="default"/>
        <w:lang w:val="ru-RU" w:eastAsia="en-US" w:bidi="ar-SA"/>
      </w:rPr>
    </w:lvl>
    <w:lvl w:ilvl="8" w:tplc="5F24715A">
      <w:numFmt w:val="bullet"/>
      <w:lvlText w:val="•"/>
      <w:lvlJc w:val="left"/>
      <w:pPr>
        <w:ind w:left="8695" w:hanging="259"/>
      </w:pPr>
      <w:rPr>
        <w:rFonts w:hint="default"/>
        <w:lang w:val="ru-RU" w:eastAsia="en-US" w:bidi="ar-SA"/>
      </w:rPr>
    </w:lvl>
  </w:abstractNum>
  <w:abstractNum w:abstractNumId="12">
    <w:nsid w:val="2731330F"/>
    <w:multiLevelType w:val="hybridMultilevel"/>
    <w:tmpl w:val="19AA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318BB"/>
    <w:multiLevelType w:val="hybridMultilevel"/>
    <w:tmpl w:val="D0A6ECD2"/>
    <w:lvl w:ilvl="0" w:tplc="EA845346">
      <w:start w:val="1"/>
      <w:numFmt w:val="decimal"/>
      <w:lvlText w:val="%1."/>
      <w:lvlJc w:val="left"/>
      <w:pPr>
        <w:ind w:left="71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69656">
      <w:numFmt w:val="bullet"/>
      <w:lvlText w:val="•"/>
      <w:lvlJc w:val="left"/>
      <w:pPr>
        <w:ind w:left="1140" w:hanging="245"/>
      </w:pPr>
      <w:rPr>
        <w:rFonts w:hint="default"/>
        <w:lang w:val="ru-RU" w:eastAsia="en-US" w:bidi="ar-SA"/>
      </w:rPr>
    </w:lvl>
    <w:lvl w:ilvl="2" w:tplc="04C8ED32">
      <w:numFmt w:val="bullet"/>
      <w:lvlText w:val="•"/>
      <w:lvlJc w:val="left"/>
      <w:pPr>
        <w:ind w:left="1560" w:hanging="245"/>
      </w:pPr>
      <w:rPr>
        <w:rFonts w:hint="default"/>
        <w:lang w:val="ru-RU" w:eastAsia="en-US" w:bidi="ar-SA"/>
      </w:rPr>
    </w:lvl>
    <w:lvl w:ilvl="3" w:tplc="15D4EE5C">
      <w:numFmt w:val="bullet"/>
      <w:lvlText w:val="•"/>
      <w:lvlJc w:val="left"/>
      <w:pPr>
        <w:ind w:left="1980" w:hanging="245"/>
      </w:pPr>
      <w:rPr>
        <w:rFonts w:hint="default"/>
        <w:lang w:val="ru-RU" w:eastAsia="en-US" w:bidi="ar-SA"/>
      </w:rPr>
    </w:lvl>
    <w:lvl w:ilvl="4" w:tplc="D9DEC6DE">
      <w:numFmt w:val="bullet"/>
      <w:lvlText w:val="•"/>
      <w:lvlJc w:val="left"/>
      <w:pPr>
        <w:ind w:left="2400" w:hanging="245"/>
      </w:pPr>
      <w:rPr>
        <w:rFonts w:hint="default"/>
        <w:lang w:val="ru-RU" w:eastAsia="en-US" w:bidi="ar-SA"/>
      </w:rPr>
    </w:lvl>
    <w:lvl w:ilvl="5" w:tplc="E55C81CA">
      <w:numFmt w:val="bullet"/>
      <w:lvlText w:val="•"/>
      <w:lvlJc w:val="left"/>
      <w:pPr>
        <w:ind w:left="2821" w:hanging="245"/>
      </w:pPr>
      <w:rPr>
        <w:rFonts w:hint="default"/>
        <w:lang w:val="ru-RU" w:eastAsia="en-US" w:bidi="ar-SA"/>
      </w:rPr>
    </w:lvl>
    <w:lvl w:ilvl="6" w:tplc="B16C2060">
      <w:numFmt w:val="bullet"/>
      <w:lvlText w:val="•"/>
      <w:lvlJc w:val="left"/>
      <w:pPr>
        <w:ind w:left="3241" w:hanging="245"/>
      </w:pPr>
      <w:rPr>
        <w:rFonts w:hint="default"/>
        <w:lang w:val="ru-RU" w:eastAsia="en-US" w:bidi="ar-SA"/>
      </w:rPr>
    </w:lvl>
    <w:lvl w:ilvl="7" w:tplc="7E8AD2CE">
      <w:numFmt w:val="bullet"/>
      <w:lvlText w:val="•"/>
      <w:lvlJc w:val="left"/>
      <w:pPr>
        <w:ind w:left="3661" w:hanging="245"/>
      </w:pPr>
      <w:rPr>
        <w:rFonts w:hint="default"/>
        <w:lang w:val="ru-RU" w:eastAsia="en-US" w:bidi="ar-SA"/>
      </w:rPr>
    </w:lvl>
    <w:lvl w:ilvl="8" w:tplc="E06AEA42">
      <w:numFmt w:val="bullet"/>
      <w:lvlText w:val="•"/>
      <w:lvlJc w:val="left"/>
      <w:pPr>
        <w:ind w:left="4081" w:hanging="245"/>
      </w:pPr>
      <w:rPr>
        <w:rFonts w:hint="default"/>
        <w:lang w:val="ru-RU" w:eastAsia="en-US" w:bidi="ar-SA"/>
      </w:rPr>
    </w:lvl>
  </w:abstractNum>
  <w:abstractNum w:abstractNumId="14">
    <w:nsid w:val="31BE7A3F"/>
    <w:multiLevelType w:val="hybridMultilevel"/>
    <w:tmpl w:val="239A1B2E"/>
    <w:lvl w:ilvl="0" w:tplc="0F0EDACA">
      <w:start w:val="1"/>
      <w:numFmt w:val="decimal"/>
      <w:lvlText w:val="%1)"/>
      <w:lvlJc w:val="left"/>
      <w:pPr>
        <w:ind w:left="1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0B7F4">
      <w:numFmt w:val="bullet"/>
      <w:lvlText w:val="•"/>
      <w:lvlJc w:val="left"/>
      <w:pPr>
        <w:ind w:left="2154" w:hanging="264"/>
      </w:pPr>
      <w:rPr>
        <w:rFonts w:hint="default"/>
        <w:lang w:val="ru-RU" w:eastAsia="en-US" w:bidi="ar-SA"/>
      </w:rPr>
    </w:lvl>
    <w:lvl w:ilvl="2" w:tplc="A816FA0E">
      <w:numFmt w:val="bullet"/>
      <w:lvlText w:val="•"/>
      <w:lvlJc w:val="left"/>
      <w:pPr>
        <w:ind w:left="3088" w:hanging="264"/>
      </w:pPr>
      <w:rPr>
        <w:rFonts w:hint="default"/>
        <w:lang w:val="ru-RU" w:eastAsia="en-US" w:bidi="ar-SA"/>
      </w:rPr>
    </w:lvl>
    <w:lvl w:ilvl="3" w:tplc="98849AE6">
      <w:numFmt w:val="bullet"/>
      <w:lvlText w:val="•"/>
      <w:lvlJc w:val="left"/>
      <w:pPr>
        <w:ind w:left="4023" w:hanging="264"/>
      </w:pPr>
      <w:rPr>
        <w:rFonts w:hint="default"/>
        <w:lang w:val="ru-RU" w:eastAsia="en-US" w:bidi="ar-SA"/>
      </w:rPr>
    </w:lvl>
    <w:lvl w:ilvl="4" w:tplc="FEF0EBDE">
      <w:numFmt w:val="bullet"/>
      <w:lvlText w:val="•"/>
      <w:lvlJc w:val="left"/>
      <w:pPr>
        <w:ind w:left="4957" w:hanging="264"/>
      </w:pPr>
      <w:rPr>
        <w:rFonts w:hint="default"/>
        <w:lang w:val="ru-RU" w:eastAsia="en-US" w:bidi="ar-SA"/>
      </w:rPr>
    </w:lvl>
    <w:lvl w:ilvl="5" w:tplc="4F9EDF5E">
      <w:numFmt w:val="bullet"/>
      <w:lvlText w:val="•"/>
      <w:lvlJc w:val="left"/>
      <w:pPr>
        <w:ind w:left="5892" w:hanging="264"/>
      </w:pPr>
      <w:rPr>
        <w:rFonts w:hint="default"/>
        <w:lang w:val="ru-RU" w:eastAsia="en-US" w:bidi="ar-SA"/>
      </w:rPr>
    </w:lvl>
    <w:lvl w:ilvl="6" w:tplc="B950AACA">
      <w:numFmt w:val="bullet"/>
      <w:lvlText w:val="•"/>
      <w:lvlJc w:val="left"/>
      <w:pPr>
        <w:ind w:left="6826" w:hanging="264"/>
      </w:pPr>
      <w:rPr>
        <w:rFonts w:hint="default"/>
        <w:lang w:val="ru-RU" w:eastAsia="en-US" w:bidi="ar-SA"/>
      </w:rPr>
    </w:lvl>
    <w:lvl w:ilvl="7" w:tplc="BA501328">
      <w:numFmt w:val="bullet"/>
      <w:lvlText w:val="•"/>
      <w:lvlJc w:val="left"/>
      <w:pPr>
        <w:ind w:left="7760" w:hanging="264"/>
      </w:pPr>
      <w:rPr>
        <w:rFonts w:hint="default"/>
        <w:lang w:val="ru-RU" w:eastAsia="en-US" w:bidi="ar-SA"/>
      </w:rPr>
    </w:lvl>
    <w:lvl w:ilvl="8" w:tplc="6AAA5634">
      <w:numFmt w:val="bullet"/>
      <w:lvlText w:val="•"/>
      <w:lvlJc w:val="left"/>
      <w:pPr>
        <w:ind w:left="8695" w:hanging="264"/>
      </w:pPr>
      <w:rPr>
        <w:rFonts w:hint="default"/>
        <w:lang w:val="ru-RU" w:eastAsia="en-US" w:bidi="ar-SA"/>
      </w:rPr>
    </w:lvl>
  </w:abstractNum>
  <w:abstractNum w:abstractNumId="15">
    <w:nsid w:val="32BD27B3"/>
    <w:multiLevelType w:val="hybridMultilevel"/>
    <w:tmpl w:val="933E1BCA"/>
    <w:lvl w:ilvl="0" w:tplc="8D44F73C">
      <w:numFmt w:val="bullet"/>
      <w:lvlText w:val="•"/>
      <w:lvlJc w:val="left"/>
      <w:pPr>
        <w:ind w:left="105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EAAF8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2" w:tplc="591260C6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  <w:lvl w:ilvl="3" w:tplc="13120852">
      <w:numFmt w:val="bullet"/>
      <w:lvlText w:val="•"/>
      <w:lvlJc w:val="left"/>
      <w:pPr>
        <w:ind w:left="3911" w:hanging="144"/>
      </w:pPr>
      <w:rPr>
        <w:rFonts w:hint="default"/>
        <w:lang w:val="ru-RU" w:eastAsia="en-US" w:bidi="ar-SA"/>
      </w:rPr>
    </w:lvl>
    <w:lvl w:ilvl="4" w:tplc="B1CA3064">
      <w:numFmt w:val="bullet"/>
      <w:lvlText w:val="•"/>
      <w:lvlJc w:val="left"/>
      <w:pPr>
        <w:ind w:left="4861" w:hanging="144"/>
      </w:pPr>
      <w:rPr>
        <w:rFonts w:hint="default"/>
        <w:lang w:val="ru-RU" w:eastAsia="en-US" w:bidi="ar-SA"/>
      </w:rPr>
    </w:lvl>
    <w:lvl w:ilvl="5" w:tplc="B298E1BC">
      <w:numFmt w:val="bullet"/>
      <w:lvlText w:val="•"/>
      <w:lvlJc w:val="left"/>
      <w:pPr>
        <w:ind w:left="5812" w:hanging="144"/>
      </w:pPr>
      <w:rPr>
        <w:rFonts w:hint="default"/>
        <w:lang w:val="ru-RU" w:eastAsia="en-US" w:bidi="ar-SA"/>
      </w:rPr>
    </w:lvl>
    <w:lvl w:ilvl="6" w:tplc="72FA3AA6">
      <w:numFmt w:val="bullet"/>
      <w:lvlText w:val="•"/>
      <w:lvlJc w:val="left"/>
      <w:pPr>
        <w:ind w:left="6762" w:hanging="144"/>
      </w:pPr>
      <w:rPr>
        <w:rFonts w:hint="default"/>
        <w:lang w:val="ru-RU" w:eastAsia="en-US" w:bidi="ar-SA"/>
      </w:rPr>
    </w:lvl>
    <w:lvl w:ilvl="7" w:tplc="60EE02E6">
      <w:numFmt w:val="bullet"/>
      <w:lvlText w:val="•"/>
      <w:lvlJc w:val="left"/>
      <w:pPr>
        <w:ind w:left="7712" w:hanging="144"/>
      </w:pPr>
      <w:rPr>
        <w:rFonts w:hint="default"/>
        <w:lang w:val="ru-RU" w:eastAsia="en-US" w:bidi="ar-SA"/>
      </w:rPr>
    </w:lvl>
    <w:lvl w:ilvl="8" w:tplc="9B023422">
      <w:numFmt w:val="bullet"/>
      <w:lvlText w:val="•"/>
      <w:lvlJc w:val="left"/>
      <w:pPr>
        <w:ind w:left="8663" w:hanging="144"/>
      </w:pPr>
      <w:rPr>
        <w:rFonts w:hint="default"/>
        <w:lang w:val="ru-RU" w:eastAsia="en-US" w:bidi="ar-SA"/>
      </w:rPr>
    </w:lvl>
  </w:abstractNum>
  <w:abstractNum w:abstractNumId="16">
    <w:nsid w:val="399B3953"/>
    <w:multiLevelType w:val="hybridMultilevel"/>
    <w:tmpl w:val="CB2609DA"/>
    <w:lvl w:ilvl="0" w:tplc="461E694C">
      <w:start w:val="1"/>
      <w:numFmt w:val="decimal"/>
      <w:lvlText w:val="%1."/>
      <w:lvlJc w:val="left"/>
      <w:pPr>
        <w:ind w:left="124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80F700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2" w:tplc="64EACA32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6E6E0C3C">
      <w:numFmt w:val="bullet"/>
      <w:lvlText w:val="•"/>
      <w:lvlJc w:val="left"/>
      <w:pPr>
        <w:ind w:left="4037" w:hanging="346"/>
      </w:pPr>
      <w:rPr>
        <w:rFonts w:hint="default"/>
        <w:lang w:val="ru-RU" w:eastAsia="en-US" w:bidi="ar-SA"/>
      </w:rPr>
    </w:lvl>
    <w:lvl w:ilvl="4" w:tplc="ACD623BA">
      <w:numFmt w:val="bullet"/>
      <w:lvlText w:val="•"/>
      <w:lvlJc w:val="left"/>
      <w:pPr>
        <w:ind w:left="4969" w:hanging="346"/>
      </w:pPr>
      <w:rPr>
        <w:rFonts w:hint="default"/>
        <w:lang w:val="ru-RU" w:eastAsia="en-US" w:bidi="ar-SA"/>
      </w:rPr>
    </w:lvl>
    <w:lvl w:ilvl="5" w:tplc="18F258DE">
      <w:numFmt w:val="bullet"/>
      <w:lvlText w:val="•"/>
      <w:lvlJc w:val="left"/>
      <w:pPr>
        <w:ind w:left="5902" w:hanging="346"/>
      </w:pPr>
      <w:rPr>
        <w:rFonts w:hint="default"/>
        <w:lang w:val="ru-RU" w:eastAsia="en-US" w:bidi="ar-SA"/>
      </w:rPr>
    </w:lvl>
    <w:lvl w:ilvl="6" w:tplc="D074A54C">
      <w:numFmt w:val="bullet"/>
      <w:lvlText w:val="•"/>
      <w:lvlJc w:val="left"/>
      <w:pPr>
        <w:ind w:left="6834" w:hanging="346"/>
      </w:pPr>
      <w:rPr>
        <w:rFonts w:hint="default"/>
        <w:lang w:val="ru-RU" w:eastAsia="en-US" w:bidi="ar-SA"/>
      </w:rPr>
    </w:lvl>
    <w:lvl w:ilvl="7" w:tplc="F1421DE8">
      <w:numFmt w:val="bullet"/>
      <w:lvlText w:val="•"/>
      <w:lvlJc w:val="left"/>
      <w:pPr>
        <w:ind w:left="7766" w:hanging="346"/>
      </w:pPr>
      <w:rPr>
        <w:rFonts w:hint="default"/>
        <w:lang w:val="ru-RU" w:eastAsia="en-US" w:bidi="ar-SA"/>
      </w:rPr>
    </w:lvl>
    <w:lvl w:ilvl="8" w:tplc="A2148508">
      <w:numFmt w:val="bullet"/>
      <w:lvlText w:val="•"/>
      <w:lvlJc w:val="left"/>
      <w:pPr>
        <w:ind w:left="8699" w:hanging="346"/>
      </w:pPr>
      <w:rPr>
        <w:rFonts w:hint="default"/>
        <w:lang w:val="ru-RU" w:eastAsia="en-US" w:bidi="ar-SA"/>
      </w:rPr>
    </w:lvl>
  </w:abstractNum>
  <w:abstractNum w:abstractNumId="17">
    <w:nsid w:val="3BCE1B28"/>
    <w:multiLevelType w:val="hybridMultilevel"/>
    <w:tmpl w:val="2BD0396E"/>
    <w:lvl w:ilvl="0" w:tplc="18305D54">
      <w:start w:val="1"/>
      <w:numFmt w:val="bullet"/>
      <w:lvlText w:val=""/>
      <w:lvlJc w:val="left"/>
      <w:pPr>
        <w:tabs>
          <w:tab w:val="num" w:pos="1579"/>
        </w:tabs>
        <w:ind w:left="1579" w:firstLine="2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EE64546"/>
    <w:multiLevelType w:val="hybridMultilevel"/>
    <w:tmpl w:val="9086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06A31"/>
    <w:multiLevelType w:val="hybridMultilevel"/>
    <w:tmpl w:val="36E45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404F19"/>
    <w:multiLevelType w:val="multilevel"/>
    <w:tmpl w:val="866E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FA302D"/>
    <w:multiLevelType w:val="hybridMultilevel"/>
    <w:tmpl w:val="C06EB70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2">
    <w:nsid w:val="46DB124E"/>
    <w:multiLevelType w:val="hybridMultilevel"/>
    <w:tmpl w:val="DF8448C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5A6D38"/>
    <w:multiLevelType w:val="hybridMultilevel"/>
    <w:tmpl w:val="85C2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44A35"/>
    <w:multiLevelType w:val="hybridMultilevel"/>
    <w:tmpl w:val="2020E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8DF5E8C"/>
    <w:multiLevelType w:val="hybridMultilevel"/>
    <w:tmpl w:val="BFB2C792"/>
    <w:lvl w:ilvl="0" w:tplc="A8042E2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2AA70">
      <w:start w:val="1"/>
      <w:numFmt w:val="decimal"/>
      <w:lvlText w:val="%2."/>
      <w:lvlJc w:val="left"/>
      <w:pPr>
        <w:ind w:left="53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725AA2">
      <w:numFmt w:val="bullet"/>
      <w:lvlText w:val="•"/>
      <w:lvlJc w:val="left"/>
      <w:pPr>
        <w:ind w:left="2544" w:hanging="245"/>
      </w:pPr>
      <w:rPr>
        <w:rFonts w:hint="default"/>
        <w:lang w:val="ru-RU" w:eastAsia="en-US" w:bidi="ar-SA"/>
      </w:rPr>
    </w:lvl>
    <w:lvl w:ilvl="3" w:tplc="9476F804">
      <w:numFmt w:val="bullet"/>
      <w:lvlText w:val="•"/>
      <w:lvlJc w:val="left"/>
      <w:pPr>
        <w:ind w:left="3547" w:hanging="245"/>
      </w:pPr>
      <w:rPr>
        <w:rFonts w:hint="default"/>
        <w:lang w:val="ru-RU" w:eastAsia="en-US" w:bidi="ar-SA"/>
      </w:rPr>
    </w:lvl>
    <w:lvl w:ilvl="4" w:tplc="45B81366">
      <w:numFmt w:val="bullet"/>
      <w:lvlText w:val="•"/>
      <w:lvlJc w:val="left"/>
      <w:pPr>
        <w:ind w:left="4549" w:hanging="245"/>
      </w:pPr>
      <w:rPr>
        <w:rFonts w:hint="default"/>
        <w:lang w:val="ru-RU" w:eastAsia="en-US" w:bidi="ar-SA"/>
      </w:rPr>
    </w:lvl>
    <w:lvl w:ilvl="5" w:tplc="AB209AD6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7F36BD16">
      <w:numFmt w:val="bullet"/>
      <w:lvlText w:val="•"/>
      <w:lvlJc w:val="left"/>
      <w:pPr>
        <w:ind w:left="6554" w:hanging="245"/>
      </w:pPr>
      <w:rPr>
        <w:rFonts w:hint="default"/>
        <w:lang w:val="ru-RU" w:eastAsia="en-US" w:bidi="ar-SA"/>
      </w:rPr>
    </w:lvl>
    <w:lvl w:ilvl="7" w:tplc="AA3E9AB8">
      <w:numFmt w:val="bullet"/>
      <w:lvlText w:val="•"/>
      <w:lvlJc w:val="left"/>
      <w:pPr>
        <w:ind w:left="7556" w:hanging="245"/>
      </w:pPr>
      <w:rPr>
        <w:rFonts w:hint="default"/>
        <w:lang w:val="ru-RU" w:eastAsia="en-US" w:bidi="ar-SA"/>
      </w:rPr>
    </w:lvl>
    <w:lvl w:ilvl="8" w:tplc="EF48621E">
      <w:numFmt w:val="bullet"/>
      <w:lvlText w:val="•"/>
      <w:lvlJc w:val="left"/>
      <w:pPr>
        <w:ind w:left="8559" w:hanging="245"/>
      </w:pPr>
      <w:rPr>
        <w:rFonts w:hint="default"/>
        <w:lang w:val="ru-RU" w:eastAsia="en-US" w:bidi="ar-SA"/>
      </w:rPr>
    </w:lvl>
  </w:abstractNum>
  <w:abstractNum w:abstractNumId="26">
    <w:nsid w:val="5361742E"/>
    <w:multiLevelType w:val="hybridMultilevel"/>
    <w:tmpl w:val="9014DC90"/>
    <w:lvl w:ilvl="0" w:tplc="1CAEC062">
      <w:start w:val="1"/>
      <w:numFmt w:val="decimal"/>
      <w:lvlText w:val="%1."/>
      <w:lvlJc w:val="left"/>
      <w:pPr>
        <w:ind w:left="7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D85020">
      <w:numFmt w:val="bullet"/>
      <w:lvlText w:val="•"/>
      <w:lvlJc w:val="left"/>
      <w:pPr>
        <w:ind w:left="1139" w:hanging="245"/>
      </w:pPr>
      <w:rPr>
        <w:rFonts w:hint="default"/>
        <w:lang w:val="ru-RU" w:eastAsia="en-US" w:bidi="ar-SA"/>
      </w:rPr>
    </w:lvl>
    <w:lvl w:ilvl="2" w:tplc="2FEE2CAE">
      <w:numFmt w:val="bullet"/>
      <w:lvlText w:val="•"/>
      <w:lvlJc w:val="left"/>
      <w:pPr>
        <w:ind w:left="1559" w:hanging="245"/>
      </w:pPr>
      <w:rPr>
        <w:rFonts w:hint="default"/>
        <w:lang w:val="ru-RU" w:eastAsia="en-US" w:bidi="ar-SA"/>
      </w:rPr>
    </w:lvl>
    <w:lvl w:ilvl="3" w:tplc="88D273C8">
      <w:numFmt w:val="bullet"/>
      <w:lvlText w:val="•"/>
      <w:lvlJc w:val="left"/>
      <w:pPr>
        <w:ind w:left="1979" w:hanging="245"/>
      </w:pPr>
      <w:rPr>
        <w:rFonts w:hint="default"/>
        <w:lang w:val="ru-RU" w:eastAsia="en-US" w:bidi="ar-SA"/>
      </w:rPr>
    </w:lvl>
    <w:lvl w:ilvl="4" w:tplc="50C62350">
      <w:numFmt w:val="bullet"/>
      <w:lvlText w:val="•"/>
      <w:lvlJc w:val="left"/>
      <w:pPr>
        <w:ind w:left="2398" w:hanging="245"/>
      </w:pPr>
      <w:rPr>
        <w:rFonts w:hint="default"/>
        <w:lang w:val="ru-RU" w:eastAsia="en-US" w:bidi="ar-SA"/>
      </w:rPr>
    </w:lvl>
    <w:lvl w:ilvl="5" w:tplc="0986C5C6">
      <w:numFmt w:val="bullet"/>
      <w:lvlText w:val="•"/>
      <w:lvlJc w:val="left"/>
      <w:pPr>
        <w:ind w:left="2818" w:hanging="245"/>
      </w:pPr>
      <w:rPr>
        <w:rFonts w:hint="default"/>
        <w:lang w:val="ru-RU" w:eastAsia="en-US" w:bidi="ar-SA"/>
      </w:rPr>
    </w:lvl>
    <w:lvl w:ilvl="6" w:tplc="F9828E96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7" w:tplc="903E3DD4">
      <w:numFmt w:val="bullet"/>
      <w:lvlText w:val="•"/>
      <w:lvlJc w:val="left"/>
      <w:pPr>
        <w:ind w:left="3657" w:hanging="245"/>
      </w:pPr>
      <w:rPr>
        <w:rFonts w:hint="default"/>
        <w:lang w:val="ru-RU" w:eastAsia="en-US" w:bidi="ar-SA"/>
      </w:rPr>
    </w:lvl>
    <w:lvl w:ilvl="8" w:tplc="800CDF12">
      <w:numFmt w:val="bullet"/>
      <w:lvlText w:val="•"/>
      <w:lvlJc w:val="left"/>
      <w:pPr>
        <w:ind w:left="4077" w:hanging="245"/>
      </w:pPr>
      <w:rPr>
        <w:rFonts w:hint="default"/>
        <w:lang w:val="ru-RU" w:eastAsia="en-US" w:bidi="ar-SA"/>
      </w:rPr>
    </w:lvl>
  </w:abstractNum>
  <w:abstractNum w:abstractNumId="27">
    <w:nsid w:val="574F42B0"/>
    <w:multiLevelType w:val="hybridMultilevel"/>
    <w:tmpl w:val="56DEE84E"/>
    <w:lvl w:ilvl="0" w:tplc="8DF8EC10">
      <w:start w:val="1"/>
      <w:numFmt w:val="decimal"/>
      <w:lvlText w:val="%1."/>
      <w:lvlJc w:val="left"/>
      <w:pPr>
        <w:ind w:left="78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B6B71E">
      <w:start w:val="1"/>
      <w:numFmt w:val="decimal"/>
      <w:lvlText w:val="%2."/>
      <w:lvlJc w:val="left"/>
      <w:pPr>
        <w:ind w:left="10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9CC4EC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3" w:tplc="059A2316">
      <w:numFmt w:val="bullet"/>
      <w:lvlText w:val="•"/>
      <w:lvlJc w:val="left"/>
      <w:pPr>
        <w:ind w:left="3172" w:hanging="245"/>
      </w:pPr>
      <w:rPr>
        <w:rFonts w:hint="default"/>
        <w:lang w:val="ru-RU" w:eastAsia="en-US" w:bidi="ar-SA"/>
      </w:rPr>
    </w:lvl>
    <w:lvl w:ilvl="4" w:tplc="82F8D5C8">
      <w:numFmt w:val="bullet"/>
      <w:lvlText w:val="•"/>
      <w:lvlJc w:val="left"/>
      <w:pPr>
        <w:ind w:left="4228" w:hanging="245"/>
      </w:pPr>
      <w:rPr>
        <w:rFonts w:hint="default"/>
        <w:lang w:val="ru-RU" w:eastAsia="en-US" w:bidi="ar-SA"/>
      </w:rPr>
    </w:lvl>
    <w:lvl w:ilvl="5" w:tplc="F75C2350">
      <w:numFmt w:val="bullet"/>
      <w:lvlText w:val="•"/>
      <w:lvlJc w:val="left"/>
      <w:pPr>
        <w:ind w:left="5284" w:hanging="245"/>
      </w:pPr>
      <w:rPr>
        <w:rFonts w:hint="default"/>
        <w:lang w:val="ru-RU" w:eastAsia="en-US" w:bidi="ar-SA"/>
      </w:rPr>
    </w:lvl>
    <w:lvl w:ilvl="6" w:tplc="2060686A">
      <w:numFmt w:val="bullet"/>
      <w:lvlText w:val="•"/>
      <w:lvlJc w:val="left"/>
      <w:pPr>
        <w:ind w:left="6340" w:hanging="245"/>
      </w:pPr>
      <w:rPr>
        <w:rFonts w:hint="default"/>
        <w:lang w:val="ru-RU" w:eastAsia="en-US" w:bidi="ar-SA"/>
      </w:rPr>
    </w:lvl>
    <w:lvl w:ilvl="7" w:tplc="4942F68A">
      <w:numFmt w:val="bullet"/>
      <w:lvlText w:val="•"/>
      <w:lvlJc w:val="left"/>
      <w:pPr>
        <w:ind w:left="7396" w:hanging="245"/>
      </w:pPr>
      <w:rPr>
        <w:rFonts w:hint="default"/>
        <w:lang w:val="ru-RU" w:eastAsia="en-US" w:bidi="ar-SA"/>
      </w:rPr>
    </w:lvl>
    <w:lvl w:ilvl="8" w:tplc="9D60E88C">
      <w:numFmt w:val="bullet"/>
      <w:lvlText w:val="•"/>
      <w:lvlJc w:val="left"/>
      <w:pPr>
        <w:ind w:left="8452" w:hanging="245"/>
      </w:pPr>
      <w:rPr>
        <w:rFonts w:hint="default"/>
        <w:lang w:val="ru-RU" w:eastAsia="en-US" w:bidi="ar-SA"/>
      </w:rPr>
    </w:lvl>
  </w:abstractNum>
  <w:abstractNum w:abstractNumId="28">
    <w:nsid w:val="5A925E9D"/>
    <w:multiLevelType w:val="hybridMultilevel"/>
    <w:tmpl w:val="CB006FE4"/>
    <w:lvl w:ilvl="0" w:tplc="F5960192">
      <w:start w:val="1"/>
      <w:numFmt w:val="decimal"/>
      <w:lvlText w:val="%1."/>
      <w:lvlJc w:val="left"/>
      <w:pPr>
        <w:ind w:left="5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86674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D2ACAAD0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8362E94C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BD502382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856E5CBC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12861674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D604D750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D69E21C0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</w:abstractNum>
  <w:abstractNum w:abstractNumId="29">
    <w:nsid w:val="5BF04892"/>
    <w:multiLevelType w:val="hybridMultilevel"/>
    <w:tmpl w:val="98DA82DE"/>
    <w:lvl w:ilvl="0" w:tplc="1D1C05A4">
      <w:start w:val="1"/>
      <w:numFmt w:val="decimal"/>
      <w:lvlText w:val="%1."/>
      <w:lvlJc w:val="left"/>
      <w:pPr>
        <w:ind w:left="10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C0F416">
      <w:numFmt w:val="bullet"/>
      <w:lvlText w:val="•"/>
      <w:lvlJc w:val="left"/>
      <w:pPr>
        <w:ind w:left="2010" w:hanging="245"/>
      </w:pPr>
      <w:rPr>
        <w:rFonts w:hint="default"/>
        <w:lang w:val="ru-RU" w:eastAsia="en-US" w:bidi="ar-SA"/>
      </w:rPr>
    </w:lvl>
    <w:lvl w:ilvl="2" w:tplc="BB54F3E6"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3" w:tplc="85384E72">
      <w:numFmt w:val="bullet"/>
      <w:lvlText w:val="•"/>
      <w:lvlJc w:val="left"/>
      <w:pPr>
        <w:ind w:left="3911" w:hanging="245"/>
      </w:pPr>
      <w:rPr>
        <w:rFonts w:hint="default"/>
        <w:lang w:val="ru-RU" w:eastAsia="en-US" w:bidi="ar-SA"/>
      </w:rPr>
    </w:lvl>
    <w:lvl w:ilvl="4" w:tplc="FD1CB060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5" w:tplc="D7F0BEE0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  <w:lvl w:ilvl="6" w:tplc="1ED642EA">
      <w:numFmt w:val="bullet"/>
      <w:lvlText w:val="•"/>
      <w:lvlJc w:val="left"/>
      <w:pPr>
        <w:ind w:left="6762" w:hanging="245"/>
      </w:pPr>
      <w:rPr>
        <w:rFonts w:hint="default"/>
        <w:lang w:val="ru-RU" w:eastAsia="en-US" w:bidi="ar-SA"/>
      </w:rPr>
    </w:lvl>
    <w:lvl w:ilvl="7" w:tplc="974EFDFE">
      <w:numFmt w:val="bullet"/>
      <w:lvlText w:val="•"/>
      <w:lvlJc w:val="left"/>
      <w:pPr>
        <w:ind w:left="7712" w:hanging="245"/>
      </w:pPr>
      <w:rPr>
        <w:rFonts w:hint="default"/>
        <w:lang w:val="ru-RU" w:eastAsia="en-US" w:bidi="ar-SA"/>
      </w:rPr>
    </w:lvl>
    <w:lvl w:ilvl="8" w:tplc="A9ACD842">
      <w:numFmt w:val="bullet"/>
      <w:lvlText w:val="•"/>
      <w:lvlJc w:val="left"/>
      <w:pPr>
        <w:ind w:left="8663" w:hanging="245"/>
      </w:pPr>
      <w:rPr>
        <w:rFonts w:hint="default"/>
        <w:lang w:val="ru-RU" w:eastAsia="en-US" w:bidi="ar-SA"/>
      </w:rPr>
    </w:lvl>
  </w:abstractNum>
  <w:abstractNum w:abstractNumId="30">
    <w:nsid w:val="683A592C"/>
    <w:multiLevelType w:val="hybridMultilevel"/>
    <w:tmpl w:val="6F9A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763AB"/>
    <w:multiLevelType w:val="hybridMultilevel"/>
    <w:tmpl w:val="EA4C0B58"/>
    <w:lvl w:ilvl="0" w:tplc="8682AB28">
      <w:start w:val="1"/>
      <w:numFmt w:val="decimal"/>
      <w:lvlText w:val="%1."/>
      <w:lvlJc w:val="left"/>
      <w:pPr>
        <w:ind w:left="53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C2A8A">
      <w:numFmt w:val="bullet"/>
      <w:lvlText w:val="•"/>
      <w:lvlJc w:val="left"/>
      <w:pPr>
        <w:ind w:left="1542" w:hanging="706"/>
      </w:pPr>
      <w:rPr>
        <w:rFonts w:hint="default"/>
        <w:lang w:val="ru-RU" w:eastAsia="en-US" w:bidi="ar-SA"/>
      </w:rPr>
    </w:lvl>
    <w:lvl w:ilvl="2" w:tplc="3E46638C">
      <w:numFmt w:val="bullet"/>
      <w:lvlText w:val="•"/>
      <w:lvlJc w:val="left"/>
      <w:pPr>
        <w:ind w:left="2544" w:hanging="706"/>
      </w:pPr>
      <w:rPr>
        <w:rFonts w:hint="default"/>
        <w:lang w:val="ru-RU" w:eastAsia="en-US" w:bidi="ar-SA"/>
      </w:rPr>
    </w:lvl>
    <w:lvl w:ilvl="3" w:tplc="8A28AD04">
      <w:numFmt w:val="bullet"/>
      <w:lvlText w:val="•"/>
      <w:lvlJc w:val="left"/>
      <w:pPr>
        <w:ind w:left="3547" w:hanging="706"/>
      </w:pPr>
      <w:rPr>
        <w:rFonts w:hint="default"/>
        <w:lang w:val="ru-RU" w:eastAsia="en-US" w:bidi="ar-SA"/>
      </w:rPr>
    </w:lvl>
    <w:lvl w:ilvl="4" w:tplc="EC66B84E">
      <w:numFmt w:val="bullet"/>
      <w:lvlText w:val="•"/>
      <w:lvlJc w:val="left"/>
      <w:pPr>
        <w:ind w:left="4549" w:hanging="706"/>
      </w:pPr>
      <w:rPr>
        <w:rFonts w:hint="default"/>
        <w:lang w:val="ru-RU" w:eastAsia="en-US" w:bidi="ar-SA"/>
      </w:rPr>
    </w:lvl>
    <w:lvl w:ilvl="5" w:tplc="1EA8645C">
      <w:numFmt w:val="bullet"/>
      <w:lvlText w:val="•"/>
      <w:lvlJc w:val="left"/>
      <w:pPr>
        <w:ind w:left="5552" w:hanging="706"/>
      </w:pPr>
      <w:rPr>
        <w:rFonts w:hint="default"/>
        <w:lang w:val="ru-RU" w:eastAsia="en-US" w:bidi="ar-SA"/>
      </w:rPr>
    </w:lvl>
    <w:lvl w:ilvl="6" w:tplc="AB22A11A">
      <w:numFmt w:val="bullet"/>
      <w:lvlText w:val="•"/>
      <w:lvlJc w:val="left"/>
      <w:pPr>
        <w:ind w:left="6554" w:hanging="706"/>
      </w:pPr>
      <w:rPr>
        <w:rFonts w:hint="default"/>
        <w:lang w:val="ru-RU" w:eastAsia="en-US" w:bidi="ar-SA"/>
      </w:rPr>
    </w:lvl>
    <w:lvl w:ilvl="7" w:tplc="0324DB36">
      <w:numFmt w:val="bullet"/>
      <w:lvlText w:val="•"/>
      <w:lvlJc w:val="left"/>
      <w:pPr>
        <w:ind w:left="7556" w:hanging="706"/>
      </w:pPr>
      <w:rPr>
        <w:rFonts w:hint="default"/>
        <w:lang w:val="ru-RU" w:eastAsia="en-US" w:bidi="ar-SA"/>
      </w:rPr>
    </w:lvl>
    <w:lvl w:ilvl="8" w:tplc="398410DE">
      <w:numFmt w:val="bullet"/>
      <w:lvlText w:val="•"/>
      <w:lvlJc w:val="left"/>
      <w:pPr>
        <w:ind w:left="8559" w:hanging="706"/>
      </w:pPr>
      <w:rPr>
        <w:rFonts w:hint="default"/>
        <w:lang w:val="ru-RU" w:eastAsia="en-US" w:bidi="ar-SA"/>
      </w:rPr>
    </w:lvl>
  </w:abstractNum>
  <w:abstractNum w:abstractNumId="32">
    <w:nsid w:val="6B173184"/>
    <w:multiLevelType w:val="hybridMultilevel"/>
    <w:tmpl w:val="A9CCA1B8"/>
    <w:lvl w:ilvl="0" w:tplc="90102978">
      <w:start w:val="2"/>
      <w:numFmt w:val="decimal"/>
      <w:lvlText w:val="%1."/>
      <w:lvlJc w:val="left"/>
      <w:pPr>
        <w:ind w:left="536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0680D2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2" w:tplc="92846F3A"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plc="95265190">
      <w:numFmt w:val="bullet"/>
      <w:lvlText w:val="•"/>
      <w:lvlJc w:val="left"/>
      <w:pPr>
        <w:ind w:left="3547" w:hanging="183"/>
      </w:pPr>
      <w:rPr>
        <w:rFonts w:hint="default"/>
        <w:lang w:val="ru-RU" w:eastAsia="en-US" w:bidi="ar-SA"/>
      </w:rPr>
    </w:lvl>
    <w:lvl w:ilvl="4" w:tplc="71F093A6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5" w:tplc="C41C0C80">
      <w:numFmt w:val="bullet"/>
      <w:lvlText w:val="•"/>
      <w:lvlJc w:val="left"/>
      <w:pPr>
        <w:ind w:left="5552" w:hanging="183"/>
      </w:pPr>
      <w:rPr>
        <w:rFonts w:hint="default"/>
        <w:lang w:val="ru-RU" w:eastAsia="en-US" w:bidi="ar-SA"/>
      </w:rPr>
    </w:lvl>
    <w:lvl w:ilvl="6" w:tplc="D9F647F2">
      <w:numFmt w:val="bullet"/>
      <w:lvlText w:val="•"/>
      <w:lvlJc w:val="left"/>
      <w:pPr>
        <w:ind w:left="6554" w:hanging="183"/>
      </w:pPr>
      <w:rPr>
        <w:rFonts w:hint="default"/>
        <w:lang w:val="ru-RU" w:eastAsia="en-US" w:bidi="ar-SA"/>
      </w:rPr>
    </w:lvl>
    <w:lvl w:ilvl="7" w:tplc="9C061FE0">
      <w:numFmt w:val="bullet"/>
      <w:lvlText w:val="•"/>
      <w:lvlJc w:val="left"/>
      <w:pPr>
        <w:ind w:left="7556" w:hanging="183"/>
      </w:pPr>
      <w:rPr>
        <w:rFonts w:hint="default"/>
        <w:lang w:val="ru-RU" w:eastAsia="en-US" w:bidi="ar-SA"/>
      </w:rPr>
    </w:lvl>
    <w:lvl w:ilvl="8" w:tplc="1C50AA1E">
      <w:numFmt w:val="bullet"/>
      <w:lvlText w:val="•"/>
      <w:lvlJc w:val="left"/>
      <w:pPr>
        <w:ind w:left="8559" w:hanging="183"/>
      </w:pPr>
      <w:rPr>
        <w:rFonts w:hint="default"/>
        <w:lang w:val="ru-RU" w:eastAsia="en-US" w:bidi="ar-SA"/>
      </w:rPr>
    </w:lvl>
  </w:abstractNum>
  <w:abstractNum w:abstractNumId="33">
    <w:nsid w:val="6D360A57"/>
    <w:multiLevelType w:val="hybridMultilevel"/>
    <w:tmpl w:val="DA707E36"/>
    <w:lvl w:ilvl="0" w:tplc="7AEE702A">
      <w:start w:val="1"/>
      <w:numFmt w:val="decimal"/>
      <w:lvlText w:val="%1."/>
      <w:lvlJc w:val="left"/>
      <w:pPr>
        <w:ind w:left="1242" w:hanging="346"/>
      </w:pPr>
      <w:rPr>
        <w:rFonts w:hint="default"/>
        <w:w w:val="100"/>
        <w:lang w:val="ru-RU" w:eastAsia="en-US" w:bidi="ar-SA"/>
      </w:rPr>
    </w:lvl>
    <w:lvl w:ilvl="1" w:tplc="85F8F346">
      <w:numFmt w:val="bullet"/>
      <w:lvlText w:val="•"/>
      <w:lvlJc w:val="left"/>
      <w:pPr>
        <w:ind w:left="2172" w:hanging="346"/>
      </w:pPr>
      <w:rPr>
        <w:rFonts w:hint="default"/>
        <w:lang w:val="ru-RU" w:eastAsia="en-US" w:bidi="ar-SA"/>
      </w:rPr>
    </w:lvl>
    <w:lvl w:ilvl="2" w:tplc="61DE136A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1778D756">
      <w:numFmt w:val="bullet"/>
      <w:lvlText w:val="•"/>
      <w:lvlJc w:val="left"/>
      <w:pPr>
        <w:ind w:left="4037" w:hanging="346"/>
      </w:pPr>
      <w:rPr>
        <w:rFonts w:hint="default"/>
        <w:lang w:val="ru-RU" w:eastAsia="en-US" w:bidi="ar-SA"/>
      </w:rPr>
    </w:lvl>
    <w:lvl w:ilvl="4" w:tplc="9D5E95C4">
      <w:numFmt w:val="bullet"/>
      <w:lvlText w:val="•"/>
      <w:lvlJc w:val="left"/>
      <w:pPr>
        <w:ind w:left="4969" w:hanging="346"/>
      </w:pPr>
      <w:rPr>
        <w:rFonts w:hint="default"/>
        <w:lang w:val="ru-RU" w:eastAsia="en-US" w:bidi="ar-SA"/>
      </w:rPr>
    </w:lvl>
    <w:lvl w:ilvl="5" w:tplc="019AB286">
      <w:numFmt w:val="bullet"/>
      <w:lvlText w:val="•"/>
      <w:lvlJc w:val="left"/>
      <w:pPr>
        <w:ind w:left="5902" w:hanging="346"/>
      </w:pPr>
      <w:rPr>
        <w:rFonts w:hint="default"/>
        <w:lang w:val="ru-RU" w:eastAsia="en-US" w:bidi="ar-SA"/>
      </w:rPr>
    </w:lvl>
    <w:lvl w:ilvl="6" w:tplc="5B542D9E">
      <w:numFmt w:val="bullet"/>
      <w:lvlText w:val="•"/>
      <w:lvlJc w:val="left"/>
      <w:pPr>
        <w:ind w:left="6834" w:hanging="346"/>
      </w:pPr>
      <w:rPr>
        <w:rFonts w:hint="default"/>
        <w:lang w:val="ru-RU" w:eastAsia="en-US" w:bidi="ar-SA"/>
      </w:rPr>
    </w:lvl>
    <w:lvl w:ilvl="7" w:tplc="517A35C4">
      <w:numFmt w:val="bullet"/>
      <w:lvlText w:val="•"/>
      <w:lvlJc w:val="left"/>
      <w:pPr>
        <w:ind w:left="7766" w:hanging="346"/>
      </w:pPr>
      <w:rPr>
        <w:rFonts w:hint="default"/>
        <w:lang w:val="ru-RU" w:eastAsia="en-US" w:bidi="ar-SA"/>
      </w:rPr>
    </w:lvl>
    <w:lvl w:ilvl="8" w:tplc="07A232AA">
      <w:numFmt w:val="bullet"/>
      <w:lvlText w:val="•"/>
      <w:lvlJc w:val="left"/>
      <w:pPr>
        <w:ind w:left="8699" w:hanging="346"/>
      </w:pPr>
      <w:rPr>
        <w:rFonts w:hint="default"/>
        <w:lang w:val="ru-RU" w:eastAsia="en-US" w:bidi="ar-SA"/>
      </w:rPr>
    </w:lvl>
  </w:abstractNum>
  <w:abstractNum w:abstractNumId="34">
    <w:nsid w:val="76847E12"/>
    <w:multiLevelType w:val="hybridMultilevel"/>
    <w:tmpl w:val="94BA295C"/>
    <w:lvl w:ilvl="0" w:tplc="044C46EE">
      <w:start w:val="5"/>
      <w:numFmt w:val="decimal"/>
      <w:lvlText w:val="%1."/>
      <w:lvlJc w:val="left"/>
      <w:pPr>
        <w:ind w:left="53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4C918">
      <w:numFmt w:val="bullet"/>
      <w:lvlText w:val="•"/>
      <w:lvlJc w:val="left"/>
      <w:pPr>
        <w:ind w:left="1542" w:hanging="250"/>
      </w:pPr>
      <w:rPr>
        <w:rFonts w:hint="default"/>
        <w:lang w:val="ru-RU" w:eastAsia="en-US" w:bidi="ar-SA"/>
      </w:rPr>
    </w:lvl>
    <w:lvl w:ilvl="2" w:tplc="5C188FFC">
      <w:numFmt w:val="bullet"/>
      <w:lvlText w:val="•"/>
      <w:lvlJc w:val="left"/>
      <w:pPr>
        <w:ind w:left="2544" w:hanging="250"/>
      </w:pPr>
      <w:rPr>
        <w:rFonts w:hint="default"/>
        <w:lang w:val="ru-RU" w:eastAsia="en-US" w:bidi="ar-SA"/>
      </w:rPr>
    </w:lvl>
    <w:lvl w:ilvl="3" w:tplc="58DEBDCE">
      <w:numFmt w:val="bullet"/>
      <w:lvlText w:val="•"/>
      <w:lvlJc w:val="left"/>
      <w:pPr>
        <w:ind w:left="3547" w:hanging="250"/>
      </w:pPr>
      <w:rPr>
        <w:rFonts w:hint="default"/>
        <w:lang w:val="ru-RU" w:eastAsia="en-US" w:bidi="ar-SA"/>
      </w:rPr>
    </w:lvl>
    <w:lvl w:ilvl="4" w:tplc="2C32063A">
      <w:numFmt w:val="bullet"/>
      <w:lvlText w:val="•"/>
      <w:lvlJc w:val="left"/>
      <w:pPr>
        <w:ind w:left="4549" w:hanging="250"/>
      </w:pPr>
      <w:rPr>
        <w:rFonts w:hint="default"/>
        <w:lang w:val="ru-RU" w:eastAsia="en-US" w:bidi="ar-SA"/>
      </w:rPr>
    </w:lvl>
    <w:lvl w:ilvl="5" w:tplc="383E2AE6">
      <w:numFmt w:val="bullet"/>
      <w:lvlText w:val="•"/>
      <w:lvlJc w:val="left"/>
      <w:pPr>
        <w:ind w:left="5552" w:hanging="250"/>
      </w:pPr>
      <w:rPr>
        <w:rFonts w:hint="default"/>
        <w:lang w:val="ru-RU" w:eastAsia="en-US" w:bidi="ar-SA"/>
      </w:rPr>
    </w:lvl>
    <w:lvl w:ilvl="6" w:tplc="044C5344">
      <w:numFmt w:val="bullet"/>
      <w:lvlText w:val="•"/>
      <w:lvlJc w:val="left"/>
      <w:pPr>
        <w:ind w:left="6554" w:hanging="250"/>
      </w:pPr>
      <w:rPr>
        <w:rFonts w:hint="default"/>
        <w:lang w:val="ru-RU" w:eastAsia="en-US" w:bidi="ar-SA"/>
      </w:rPr>
    </w:lvl>
    <w:lvl w:ilvl="7" w:tplc="CE8203AE">
      <w:numFmt w:val="bullet"/>
      <w:lvlText w:val="•"/>
      <w:lvlJc w:val="left"/>
      <w:pPr>
        <w:ind w:left="7556" w:hanging="250"/>
      </w:pPr>
      <w:rPr>
        <w:rFonts w:hint="default"/>
        <w:lang w:val="ru-RU" w:eastAsia="en-US" w:bidi="ar-SA"/>
      </w:rPr>
    </w:lvl>
    <w:lvl w:ilvl="8" w:tplc="A088FAAE">
      <w:numFmt w:val="bullet"/>
      <w:lvlText w:val="•"/>
      <w:lvlJc w:val="left"/>
      <w:pPr>
        <w:ind w:left="8559" w:hanging="250"/>
      </w:pPr>
      <w:rPr>
        <w:rFonts w:hint="default"/>
        <w:lang w:val="ru-RU" w:eastAsia="en-US" w:bidi="ar-SA"/>
      </w:rPr>
    </w:lvl>
  </w:abstractNum>
  <w:abstractNum w:abstractNumId="35">
    <w:nsid w:val="770310DD"/>
    <w:multiLevelType w:val="hybridMultilevel"/>
    <w:tmpl w:val="2BB4E2CE"/>
    <w:lvl w:ilvl="0" w:tplc="BA502630">
      <w:start w:val="1"/>
      <w:numFmt w:val="decimal"/>
      <w:lvlText w:val="%1."/>
      <w:lvlJc w:val="left"/>
      <w:pPr>
        <w:ind w:left="536" w:hanging="6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4B530">
      <w:numFmt w:val="bullet"/>
      <w:lvlText w:val="•"/>
      <w:lvlJc w:val="left"/>
      <w:pPr>
        <w:ind w:left="1542" w:hanging="644"/>
      </w:pPr>
      <w:rPr>
        <w:rFonts w:hint="default"/>
        <w:lang w:val="ru-RU" w:eastAsia="en-US" w:bidi="ar-SA"/>
      </w:rPr>
    </w:lvl>
    <w:lvl w:ilvl="2" w:tplc="9A2E76DE">
      <w:numFmt w:val="bullet"/>
      <w:lvlText w:val="•"/>
      <w:lvlJc w:val="left"/>
      <w:pPr>
        <w:ind w:left="2544" w:hanging="644"/>
      </w:pPr>
      <w:rPr>
        <w:rFonts w:hint="default"/>
        <w:lang w:val="ru-RU" w:eastAsia="en-US" w:bidi="ar-SA"/>
      </w:rPr>
    </w:lvl>
    <w:lvl w:ilvl="3" w:tplc="BA7E1F12">
      <w:numFmt w:val="bullet"/>
      <w:lvlText w:val="•"/>
      <w:lvlJc w:val="left"/>
      <w:pPr>
        <w:ind w:left="3547" w:hanging="644"/>
      </w:pPr>
      <w:rPr>
        <w:rFonts w:hint="default"/>
        <w:lang w:val="ru-RU" w:eastAsia="en-US" w:bidi="ar-SA"/>
      </w:rPr>
    </w:lvl>
    <w:lvl w:ilvl="4" w:tplc="38FEE3EE">
      <w:numFmt w:val="bullet"/>
      <w:lvlText w:val="•"/>
      <w:lvlJc w:val="left"/>
      <w:pPr>
        <w:ind w:left="4549" w:hanging="644"/>
      </w:pPr>
      <w:rPr>
        <w:rFonts w:hint="default"/>
        <w:lang w:val="ru-RU" w:eastAsia="en-US" w:bidi="ar-SA"/>
      </w:rPr>
    </w:lvl>
    <w:lvl w:ilvl="5" w:tplc="B366D3AE">
      <w:numFmt w:val="bullet"/>
      <w:lvlText w:val="•"/>
      <w:lvlJc w:val="left"/>
      <w:pPr>
        <w:ind w:left="5552" w:hanging="644"/>
      </w:pPr>
      <w:rPr>
        <w:rFonts w:hint="default"/>
        <w:lang w:val="ru-RU" w:eastAsia="en-US" w:bidi="ar-SA"/>
      </w:rPr>
    </w:lvl>
    <w:lvl w:ilvl="6" w:tplc="5D3645A2">
      <w:numFmt w:val="bullet"/>
      <w:lvlText w:val="•"/>
      <w:lvlJc w:val="left"/>
      <w:pPr>
        <w:ind w:left="6554" w:hanging="644"/>
      </w:pPr>
      <w:rPr>
        <w:rFonts w:hint="default"/>
        <w:lang w:val="ru-RU" w:eastAsia="en-US" w:bidi="ar-SA"/>
      </w:rPr>
    </w:lvl>
    <w:lvl w:ilvl="7" w:tplc="DD4087AA">
      <w:numFmt w:val="bullet"/>
      <w:lvlText w:val="•"/>
      <w:lvlJc w:val="left"/>
      <w:pPr>
        <w:ind w:left="7556" w:hanging="644"/>
      </w:pPr>
      <w:rPr>
        <w:rFonts w:hint="default"/>
        <w:lang w:val="ru-RU" w:eastAsia="en-US" w:bidi="ar-SA"/>
      </w:rPr>
    </w:lvl>
    <w:lvl w:ilvl="8" w:tplc="0E320F7E">
      <w:numFmt w:val="bullet"/>
      <w:lvlText w:val="•"/>
      <w:lvlJc w:val="left"/>
      <w:pPr>
        <w:ind w:left="8559" w:hanging="644"/>
      </w:pPr>
      <w:rPr>
        <w:rFonts w:hint="default"/>
        <w:lang w:val="ru-RU" w:eastAsia="en-US" w:bidi="ar-SA"/>
      </w:rPr>
    </w:lvl>
  </w:abstractNum>
  <w:abstractNum w:abstractNumId="36">
    <w:nsid w:val="778F7025"/>
    <w:multiLevelType w:val="hybridMultilevel"/>
    <w:tmpl w:val="3CC00D5A"/>
    <w:lvl w:ilvl="0" w:tplc="A7EEC960">
      <w:start w:val="1"/>
      <w:numFmt w:val="decimal"/>
      <w:lvlText w:val="%1."/>
      <w:lvlJc w:val="left"/>
      <w:pPr>
        <w:ind w:left="132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CECAA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2" w:tplc="C30AF010">
      <w:numFmt w:val="bullet"/>
      <w:lvlText w:val="•"/>
      <w:lvlJc w:val="left"/>
      <w:pPr>
        <w:ind w:left="3168" w:hanging="284"/>
      </w:pPr>
      <w:rPr>
        <w:rFonts w:hint="default"/>
        <w:lang w:val="ru-RU" w:eastAsia="en-US" w:bidi="ar-SA"/>
      </w:rPr>
    </w:lvl>
    <w:lvl w:ilvl="3" w:tplc="18643DE4">
      <w:numFmt w:val="bullet"/>
      <w:lvlText w:val="•"/>
      <w:lvlJc w:val="left"/>
      <w:pPr>
        <w:ind w:left="4093" w:hanging="284"/>
      </w:pPr>
      <w:rPr>
        <w:rFonts w:hint="default"/>
        <w:lang w:val="ru-RU" w:eastAsia="en-US" w:bidi="ar-SA"/>
      </w:rPr>
    </w:lvl>
    <w:lvl w:ilvl="4" w:tplc="DDC2D814">
      <w:numFmt w:val="bullet"/>
      <w:lvlText w:val="•"/>
      <w:lvlJc w:val="left"/>
      <w:pPr>
        <w:ind w:left="5017" w:hanging="284"/>
      </w:pPr>
      <w:rPr>
        <w:rFonts w:hint="default"/>
        <w:lang w:val="ru-RU" w:eastAsia="en-US" w:bidi="ar-SA"/>
      </w:rPr>
    </w:lvl>
    <w:lvl w:ilvl="5" w:tplc="317A98DC">
      <w:numFmt w:val="bullet"/>
      <w:lvlText w:val="•"/>
      <w:lvlJc w:val="left"/>
      <w:pPr>
        <w:ind w:left="5942" w:hanging="284"/>
      </w:pPr>
      <w:rPr>
        <w:rFonts w:hint="default"/>
        <w:lang w:val="ru-RU" w:eastAsia="en-US" w:bidi="ar-SA"/>
      </w:rPr>
    </w:lvl>
    <w:lvl w:ilvl="6" w:tplc="DC2E8490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7" w:tplc="1AEC2568">
      <w:numFmt w:val="bullet"/>
      <w:lvlText w:val="•"/>
      <w:lvlJc w:val="left"/>
      <w:pPr>
        <w:ind w:left="7790" w:hanging="284"/>
      </w:pPr>
      <w:rPr>
        <w:rFonts w:hint="default"/>
        <w:lang w:val="ru-RU" w:eastAsia="en-US" w:bidi="ar-SA"/>
      </w:rPr>
    </w:lvl>
    <w:lvl w:ilvl="8" w:tplc="5AF603EC">
      <w:numFmt w:val="bullet"/>
      <w:lvlText w:val="•"/>
      <w:lvlJc w:val="left"/>
      <w:pPr>
        <w:ind w:left="8715" w:hanging="284"/>
      </w:pPr>
      <w:rPr>
        <w:rFonts w:hint="default"/>
        <w:lang w:val="ru-RU" w:eastAsia="en-US" w:bidi="ar-SA"/>
      </w:rPr>
    </w:lvl>
  </w:abstractNum>
  <w:abstractNum w:abstractNumId="37">
    <w:nsid w:val="787A34D3"/>
    <w:multiLevelType w:val="hybridMultilevel"/>
    <w:tmpl w:val="68C828E0"/>
    <w:lvl w:ilvl="0" w:tplc="6E842FDC">
      <w:start w:val="5"/>
      <w:numFmt w:val="decimal"/>
      <w:lvlText w:val="%1."/>
      <w:lvlJc w:val="left"/>
      <w:pPr>
        <w:ind w:left="536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4539C">
      <w:numFmt w:val="bullet"/>
      <w:lvlText w:val="•"/>
      <w:lvlJc w:val="left"/>
      <w:pPr>
        <w:ind w:left="1542" w:hanging="293"/>
      </w:pPr>
      <w:rPr>
        <w:rFonts w:hint="default"/>
        <w:lang w:val="ru-RU" w:eastAsia="en-US" w:bidi="ar-SA"/>
      </w:rPr>
    </w:lvl>
    <w:lvl w:ilvl="2" w:tplc="FE128EBE">
      <w:numFmt w:val="bullet"/>
      <w:lvlText w:val="•"/>
      <w:lvlJc w:val="left"/>
      <w:pPr>
        <w:ind w:left="2544" w:hanging="293"/>
      </w:pPr>
      <w:rPr>
        <w:rFonts w:hint="default"/>
        <w:lang w:val="ru-RU" w:eastAsia="en-US" w:bidi="ar-SA"/>
      </w:rPr>
    </w:lvl>
    <w:lvl w:ilvl="3" w:tplc="A5BE0762">
      <w:numFmt w:val="bullet"/>
      <w:lvlText w:val="•"/>
      <w:lvlJc w:val="left"/>
      <w:pPr>
        <w:ind w:left="3547" w:hanging="293"/>
      </w:pPr>
      <w:rPr>
        <w:rFonts w:hint="default"/>
        <w:lang w:val="ru-RU" w:eastAsia="en-US" w:bidi="ar-SA"/>
      </w:rPr>
    </w:lvl>
    <w:lvl w:ilvl="4" w:tplc="8FD6B250">
      <w:numFmt w:val="bullet"/>
      <w:lvlText w:val="•"/>
      <w:lvlJc w:val="left"/>
      <w:pPr>
        <w:ind w:left="4549" w:hanging="293"/>
      </w:pPr>
      <w:rPr>
        <w:rFonts w:hint="default"/>
        <w:lang w:val="ru-RU" w:eastAsia="en-US" w:bidi="ar-SA"/>
      </w:rPr>
    </w:lvl>
    <w:lvl w:ilvl="5" w:tplc="30522558">
      <w:numFmt w:val="bullet"/>
      <w:lvlText w:val="•"/>
      <w:lvlJc w:val="left"/>
      <w:pPr>
        <w:ind w:left="5552" w:hanging="293"/>
      </w:pPr>
      <w:rPr>
        <w:rFonts w:hint="default"/>
        <w:lang w:val="ru-RU" w:eastAsia="en-US" w:bidi="ar-SA"/>
      </w:rPr>
    </w:lvl>
    <w:lvl w:ilvl="6" w:tplc="1D5CA6F4">
      <w:numFmt w:val="bullet"/>
      <w:lvlText w:val="•"/>
      <w:lvlJc w:val="left"/>
      <w:pPr>
        <w:ind w:left="6554" w:hanging="293"/>
      </w:pPr>
      <w:rPr>
        <w:rFonts w:hint="default"/>
        <w:lang w:val="ru-RU" w:eastAsia="en-US" w:bidi="ar-SA"/>
      </w:rPr>
    </w:lvl>
    <w:lvl w:ilvl="7" w:tplc="59AA3974">
      <w:numFmt w:val="bullet"/>
      <w:lvlText w:val="•"/>
      <w:lvlJc w:val="left"/>
      <w:pPr>
        <w:ind w:left="7556" w:hanging="293"/>
      </w:pPr>
      <w:rPr>
        <w:rFonts w:hint="default"/>
        <w:lang w:val="ru-RU" w:eastAsia="en-US" w:bidi="ar-SA"/>
      </w:rPr>
    </w:lvl>
    <w:lvl w:ilvl="8" w:tplc="A93860BE">
      <w:numFmt w:val="bullet"/>
      <w:lvlText w:val="•"/>
      <w:lvlJc w:val="left"/>
      <w:pPr>
        <w:ind w:left="8559" w:hanging="293"/>
      </w:pPr>
      <w:rPr>
        <w:rFonts w:hint="default"/>
        <w:lang w:val="ru-RU" w:eastAsia="en-US" w:bidi="ar-SA"/>
      </w:rPr>
    </w:lvl>
  </w:abstractNum>
  <w:abstractNum w:abstractNumId="38">
    <w:nsid w:val="7EDD2C01"/>
    <w:multiLevelType w:val="hybridMultilevel"/>
    <w:tmpl w:val="CC0A2A58"/>
    <w:lvl w:ilvl="0" w:tplc="ECF88B5A">
      <w:start w:val="2"/>
      <w:numFmt w:val="decimal"/>
      <w:lvlText w:val="%1."/>
      <w:lvlJc w:val="left"/>
      <w:pPr>
        <w:ind w:left="718" w:hanging="183"/>
      </w:pPr>
      <w:rPr>
        <w:rFonts w:hint="default"/>
        <w:b/>
        <w:bCs/>
        <w:w w:val="100"/>
        <w:lang w:val="ru-RU" w:eastAsia="en-US" w:bidi="ar-SA"/>
      </w:rPr>
    </w:lvl>
    <w:lvl w:ilvl="1" w:tplc="9642F93C">
      <w:start w:val="1"/>
      <w:numFmt w:val="decimal"/>
      <w:lvlText w:val="%2."/>
      <w:lvlJc w:val="left"/>
      <w:pPr>
        <w:ind w:left="1257" w:hanging="346"/>
      </w:pPr>
      <w:rPr>
        <w:rFonts w:hint="default"/>
        <w:w w:val="100"/>
        <w:lang w:val="ru-RU" w:eastAsia="en-US" w:bidi="ar-SA"/>
      </w:rPr>
    </w:lvl>
    <w:lvl w:ilvl="2" w:tplc="10BA2C96">
      <w:numFmt w:val="bullet"/>
      <w:lvlText w:val="•"/>
      <w:lvlJc w:val="left"/>
      <w:pPr>
        <w:ind w:left="2293" w:hanging="346"/>
      </w:pPr>
      <w:rPr>
        <w:rFonts w:hint="default"/>
        <w:lang w:val="ru-RU" w:eastAsia="en-US" w:bidi="ar-SA"/>
      </w:rPr>
    </w:lvl>
    <w:lvl w:ilvl="3" w:tplc="E934FD6E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21400444">
      <w:numFmt w:val="bullet"/>
      <w:lvlText w:val="•"/>
      <w:lvlJc w:val="left"/>
      <w:pPr>
        <w:ind w:left="4361" w:hanging="346"/>
      </w:pPr>
      <w:rPr>
        <w:rFonts w:hint="default"/>
        <w:lang w:val="ru-RU" w:eastAsia="en-US" w:bidi="ar-SA"/>
      </w:rPr>
    </w:lvl>
    <w:lvl w:ilvl="5" w:tplc="09F8B842">
      <w:numFmt w:val="bullet"/>
      <w:lvlText w:val="•"/>
      <w:lvlJc w:val="left"/>
      <w:pPr>
        <w:ind w:left="5395" w:hanging="346"/>
      </w:pPr>
      <w:rPr>
        <w:rFonts w:hint="default"/>
        <w:lang w:val="ru-RU" w:eastAsia="en-US" w:bidi="ar-SA"/>
      </w:rPr>
    </w:lvl>
    <w:lvl w:ilvl="6" w:tplc="63400F66">
      <w:numFmt w:val="bullet"/>
      <w:lvlText w:val="•"/>
      <w:lvlJc w:val="left"/>
      <w:pPr>
        <w:ind w:left="6428" w:hanging="346"/>
      </w:pPr>
      <w:rPr>
        <w:rFonts w:hint="default"/>
        <w:lang w:val="ru-RU" w:eastAsia="en-US" w:bidi="ar-SA"/>
      </w:rPr>
    </w:lvl>
    <w:lvl w:ilvl="7" w:tplc="08F053C2">
      <w:numFmt w:val="bullet"/>
      <w:lvlText w:val="•"/>
      <w:lvlJc w:val="left"/>
      <w:pPr>
        <w:ind w:left="7462" w:hanging="346"/>
      </w:pPr>
      <w:rPr>
        <w:rFonts w:hint="default"/>
        <w:lang w:val="ru-RU" w:eastAsia="en-US" w:bidi="ar-SA"/>
      </w:rPr>
    </w:lvl>
    <w:lvl w:ilvl="8" w:tplc="B8DA1B90">
      <w:numFmt w:val="bullet"/>
      <w:lvlText w:val="•"/>
      <w:lvlJc w:val="left"/>
      <w:pPr>
        <w:ind w:left="8496" w:hanging="346"/>
      </w:pPr>
      <w:rPr>
        <w:rFonts w:hint="default"/>
        <w:lang w:val="ru-RU" w:eastAsia="en-US" w:bidi="ar-SA"/>
      </w:rPr>
    </w:lvl>
  </w:abstractNum>
  <w:abstractNum w:abstractNumId="39">
    <w:nsid w:val="7FFD5BA9"/>
    <w:multiLevelType w:val="hybridMultilevel"/>
    <w:tmpl w:val="6CD4A0BA"/>
    <w:lvl w:ilvl="0" w:tplc="9B0A4DD4">
      <w:start w:val="1"/>
      <w:numFmt w:val="decimal"/>
      <w:lvlText w:val="%1."/>
      <w:lvlJc w:val="left"/>
      <w:pPr>
        <w:ind w:left="1242" w:hanging="346"/>
      </w:pPr>
      <w:rPr>
        <w:rFonts w:hint="default"/>
        <w:w w:val="100"/>
        <w:lang w:val="ru-RU" w:eastAsia="en-US" w:bidi="ar-SA"/>
      </w:rPr>
    </w:lvl>
    <w:lvl w:ilvl="1" w:tplc="3B688572">
      <w:start w:val="1"/>
      <w:numFmt w:val="decimal"/>
      <w:lvlText w:val="%2."/>
      <w:lvlJc w:val="left"/>
      <w:pPr>
        <w:ind w:left="71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4601656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2BC6A104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 w:tplc="B92448A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41C6D0AC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F5DA6626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  <w:lvl w:ilvl="7" w:tplc="36082768">
      <w:numFmt w:val="bullet"/>
      <w:lvlText w:val="•"/>
      <w:lvlJc w:val="left"/>
      <w:pPr>
        <w:ind w:left="7456" w:hanging="360"/>
      </w:pPr>
      <w:rPr>
        <w:rFonts w:hint="default"/>
        <w:lang w:val="ru-RU" w:eastAsia="en-US" w:bidi="ar-SA"/>
      </w:rPr>
    </w:lvl>
    <w:lvl w:ilvl="8" w:tplc="3D08DB70">
      <w:numFmt w:val="bullet"/>
      <w:lvlText w:val="•"/>
      <w:lvlJc w:val="left"/>
      <w:pPr>
        <w:ind w:left="8492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24"/>
  </w:num>
  <w:num w:numId="7">
    <w:abstractNumId w:val="23"/>
  </w:num>
  <w:num w:numId="8">
    <w:abstractNumId w:val="12"/>
  </w:num>
  <w:num w:numId="9">
    <w:abstractNumId w:val="30"/>
  </w:num>
  <w:num w:numId="10">
    <w:abstractNumId w:val="18"/>
  </w:num>
  <w:num w:numId="11">
    <w:abstractNumId w:val="17"/>
  </w:num>
  <w:num w:numId="12">
    <w:abstractNumId w:val="3"/>
  </w:num>
  <w:num w:numId="13">
    <w:abstractNumId w:val="7"/>
  </w:num>
  <w:num w:numId="14">
    <w:abstractNumId w:val="5"/>
  </w:num>
  <w:num w:numId="15">
    <w:abstractNumId w:val="19"/>
  </w:num>
  <w:num w:numId="16">
    <w:abstractNumId w:val="22"/>
  </w:num>
  <w:num w:numId="17">
    <w:abstractNumId w:val="25"/>
  </w:num>
  <w:num w:numId="18">
    <w:abstractNumId w:val="28"/>
  </w:num>
  <w:num w:numId="19">
    <w:abstractNumId w:val="34"/>
  </w:num>
  <w:num w:numId="20">
    <w:abstractNumId w:val="27"/>
  </w:num>
  <w:num w:numId="21">
    <w:abstractNumId w:val="37"/>
  </w:num>
  <w:num w:numId="22">
    <w:abstractNumId w:val="29"/>
  </w:num>
  <w:num w:numId="23">
    <w:abstractNumId w:val="36"/>
  </w:num>
  <w:num w:numId="24">
    <w:abstractNumId w:val="35"/>
  </w:num>
  <w:num w:numId="25">
    <w:abstractNumId w:val="26"/>
  </w:num>
  <w:num w:numId="26">
    <w:abstractNumId w:val="13"/>
  </w:num>
  <w:num w:numId="27">
    <w:abstractNumId w:val="16"/>
  </w:num>
  <w:num w:numId="28">
    <w:abstractNumId w:val="4"/>
  </w:num>
  <w:num w:numId="29">
    <w:abstractNumId w:val="14"/>
  </w:num>
  <w:num w:numId="30">
    <w:abstractNumId w:val="15"/>
  </w:num>
  <w:num w:numId="31">
    <w:abstractNumId w:val="11"/>
  </w:num>
  <w:num w:numId="32">
    <w:abstractNumId w:val="39"/>
  </w:num>
  <w:num w:numId="33">
    <w:abstractNumId w:val="33"/>
  </w:num>
  <w:num w:numId="34">
    <w:abstractNumId w:val="38"/>
  </w:num>
  <w:num w:numId="35">
    <w:abstractNumId w:val="32"/>
  </w:num>
  <w:num w:numId="36">
    <w:abstractNumId w:val="31"/>
  </w:num>
  <w:num w:numId="37">
    <w:abstractNumId w:val="20"/>
  </w:num>
  <w:num w:numId="38">
    <w:abstractNumId w:val="9"/>
  </w:num>
  <w:num w:numId="39">
    <w:abstractNumId w:val="8"/>
  </w:num>
  <w:num w:numId="40">
    <w:abstractNumId w:val="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A61BB"/>
    <w:rsid w:val="00005F94"/>
    <w:rsid w:val="00016F16"/>
    <w:rsid w:val="0001758A"/>
    <w:rsid w:val="0002397F"/>
    <w:rsid w:val="00036A90"/>
    <w:rsid w:val="00042AA3"/>
    <w:rsid w:val="00043CF6"/>
    <w:rsid w:val="0004414B"/>
    <w:rsid w:val="0005236C"/>
    <w:rsid w:val="00074D71"/>
    <w:rsid w:val="0008517C"/>
    <w:rsid w:val="00085C3F"/>
    <w:rsid w:val="00103C93"/>
    <w:rsid w:val="001101BA"/>
    <w:rsid w:val="001513B0"/>
    <w:rsid w:val="00165887"/>
    <w:rsid w:val="0018747E"/>
    <w:rsid w:val="001A03B0"/>
    <w:rsid w:val="001B49EB"/>
    <w:rsid w:val="001C5C7E"/>
    <w:rsid w:val="001F2738"/>
    <w:rsid w:val="002674B8"/>
    <w:rsid w:val="0029762D"/>
    <w:rsid w:val="003256D2"/>
    <w:rsid w:val="00354F50"/>
    <w:rsid w:val="00357576"/>
    <w:rsid w:val="003615FB"/>
    <w:rsid w:val="00376695"/>
    <w:rsid w:val="003A1661"/>
    <w:rsid w:val="003A5CDF"/>
    <w:rsid w:val="003A7572"/>
    <w:rsid w:val="003C1FB0"/>
    <w:rsid w:val="003C1FFA"/>
    <w:rsid w:val="004038AA"/>
    <w:rsid w:val="00432D2C"/>
    <w:rsid w:val="00443578"/>
    <w:rsid w:val="00466991"/>
    <w:rsid w:val="004A52A9"/>
    <w:rsid w:val="004D5B32"/>
    <w:rsid w:val="004F0C08"/>
    <w:rsid w:val="004F491E"/>
    <w:rsid w:val="005413A3"/>
    <w:rsid w:val="005556C2"/>
    <w:rsid w:val="00557528"/>
    <w:rsid w:val="00584990"/>
    <w:rsid w:val="006109CF"/>
    <w:rsid w:val="0063143F"/>
    <w:rsid w:val="00641B40"/>
    <w:rsid w:val="00645799"/>
    <w:rsid w:val="00661127"/>
    <w:rsid w:val="0068408D"/>
    <w:rsid w:val="007171C1"/>
    <w:rsid w:val="00781312"/>
    <w:rsid w:val="0078464F"/>
    <w:rsid w:val="007B0603"/>
    <w:rsid w:val="007F6DC5"/>
    <w:rsid w:val="00842F91"/>
    <w:rsid w:val="00872126"/>
    <w:rsid w:val="00886287"/>
    <w:rsid w:val="008B612E"/>
    <w:rsid w:val="0092151F"/>
    <w:rsid w:val="009C17E9"/>
    <w:rsid w:val="009C6D18"/>
    <w:rsid w:val="009E28F6"/>
    <w:rsid w:val="009F1F07"/>
    <w:rsid w:val="00A02E60"/>
    <w:rsid w:val="00A54722"/>
    <w:rsid w:val="00A936C2"/>
    <w:rsid w:val="00AB005F"/>
    <w:rsid w:val="00B1470E"/>
    <w:rsid w:val="00B159D8"/>
    <w:rsid w:val="00B31668"/>
    <w:rsid w:val="00B57472"/>
    <w:rsid w:val="00BA6A53"/>
    <w:rsid w:val="00BE2B6F"/>
    <w:rsid w:val="00C5308E"/>
    <w:rsid w:val="00CA44AA"/>
    <w:rsid w:val="00CF6C8D"/>
    <w:rsid w:val="00D10C3D"/>
    <w:rsid w:val="00D221B6"/>
    <w:rsid w:val="00D407E4"/>
    <w:rsid w:val="00D469B9"/>
    <w:rsid w:val="00D4734F"/>
    <w:rsid w:val="00D617F9"/>
    <w:rsid w:val="00D63A66"/>
    <w:rsid w:val="00DB2417"/>
    <w:rsid w:val="00DB7644"/>
    <w:rsid w:val="00DE7BE9"/>
    <w:rsid w:val="00E338ED"/>
    <w:rsid w:val="00E501BD"/>
    <w:rsid w:val="00E61C8D"/>
    <w:rsid w:val="00E76A20"/>
    <w:rsid w:val="00E776F3"/>
    <w:rsid w:val="00EB27BB"/>
    <w:rsid w:val="00F035DD"/>
    <w:rsid w:val="00F27D64"/>
    <w:rsid w:val="00F3543D"/>
    <w:rsid w:val="00F656F7"/>
    <w:rsid w:val="00FA61BB"/>
    <w:rsid w:val="00FB247E"/>
    <w:rsid w:val="00FC595D"/>
    <w:rsid w:val="00FD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1B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1B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61BB"/>
    <w:pPr>
      <w:ind w:left="10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61BB"/>
    <w:pPr>
      <w:spacing w:before="2"/>
      <w:ind w:left="245"/>
      <w:outlineLvl w:val="2"/>
    </w:pPr>
    <w:rPr>
      <w:b/>
      <w:bCs/>
      <w:i/>
      <w:sz w:val="28"/>
      <w:szCs w:val="28"/>
      <w:u w:val="single" w:color="000000"/>
    </w:rPr>
  </w:style>
  <w:style w:type="paragraph" w:styleId="a4">
    <w:name w:val="List Paragraph"/>
    <w:basedOn w:val="a"/>
    <w:uiPriority w:val="34"/>
    <w:qFormat/>
    <w:rsid w:val="00FA61BB"/>
    <w:pPr>
      <w:spacing w:before="89"/>
      <w:ind w:left="7534" w:hanging="211"/>
    </w:pPr>
  </w:style>
  <w:style w:type="paragraph" w:customStyle="1" w:styleId="TableParagraph">
    <w:name w:val="Table Paragraph"/>
    <w:basedOn w:val="a"/>
    <w:uiPriority w:val="1"/>
    <w:qFormat/>
    <w:rsid w:val="00FA61BB"/>
  </w:style>
  <w:style w:type="character" w:customStyle="1" w:styleId="a5">
    <w:name w:val="Верхний колонтитул Знак"/>
    <w:basedOn w:val="a0"/>
    <w:link w:val="a6"/>
    <w:locked/>
    <w:rsid w:val="00376695"/>
    <w:rPr>
      <w:rFonts w:ascii="Calibri" w:eastAsia="Calibri" w:hAnsi="Calibri"/>
      <w:sz w:val="28"/>
      <w:szCs w:val="28"/>
    </w:rPr>
  </w:style>
  <w:style w:type="paragraph" w:styleId="a6">
    <w:name w:val="header"/>
    <w:basedOn w:val="a"/>
    <w:link w:val="a5"/>
    <w:rsid w:val="00376695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 w:cstheme="minorBidi"/>
      <w:sz w:val="28"/>
      <w:szCs w:val="28"/>
      <w:lang w:eastAsia="en-US" w:bidi="ar-SA"/>
    </w:rPr>
  </w:style>
  <w:style w:type="character" w:customStyle="1" w:styleId="1">
    <w:name w:val="Верхний колонтитул Знак1"/>
    <w:basedOn w:val="a0"/>
    <w:uiPriority w:val="99"/>
    <w:semiHidden/>
    <w:rsid w:val="00376695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Normal (Web)"/>
    <w:basedOn w:val="a"/>
    <w:uiPriority w:val="99"/>
    <w:unhideWhenUsed/>
    <w:rsid w:val="00D221B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Основной шрифт абзаца1"/>
    <w:rsid w:val="00036A90"/>
  </w:style>
  <w:style w:type="paragraph" w:customStyle="1" w:styleId="a8">
    <w:name w:val="Содержимое таблицы"/>
    <w:basedOn w:val="a"/>
    <w:rsid w:val="00036A90"/>
    <w:pPr>
      <w:widowControl/>
      <w:suppressLineNumbers/>
      <w:suppressAutoHyphens/>
      <w:autoSpaceDE/>
      <w:autoSpaceDN/>
      <w:spacing w:after="160" w:line="252" w:lineRule="auto"/>
    </w:pPr>
    <w:rPr>
      <w:rFonts w:ascii="Calibri" w:eastAsia="Calibri" w:hAnsi="Calibri" w:cs="Calibri"/>
      <w:lang w:eastAsia="zh-CN" w:bidi="ar-SA"/>
    </w:rPr>
  </w:style>
  <w:style w:type="table" w:styleId="a9">
    <w:name w:val="Table Grid"/>
    <w:basedOn w:val="a1"/>
    <w:uiPriority w:val="59"/>
    <w:rsid w:val="00B574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247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a">
    <w:name w:val="Strong"/>
    <w:uiPriority w:val="22"/>
    <w:qFormat/>
    <w:rsid w:val="00005F94"/>
    <w:rPr>
      <w:b/>
      <w:bCs/>
    </w:rPr>
  </w:style>
  <w:style w:type="paragraph" w:styleId="ab">
    <w:name w:val="No Spacing"/>
    <w:qFormat/>
    <w:rsid w:val="003615F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Heading1">
    <w:name w:val="Heading 1"/>
    <w:basedOn w:val="a"/>
    <w:uiPriority w:val="1"/>
    <w:qFormat/>
    <w:rsid w:val="007B0603"/>
    <w:pPr>
      <w:spacing w:before="72"/>
      <w:ind w:left="1435"/>
      <w:jc w:val="center"/>
      <w:outlineLvl w:val="1"/>
    </w:pPr>
    <w:rPr>
      <w:b/>
      <w:bCs/>
      <w:sz w:val="28"/>
      <w:szCs w:val="28"/>
      <w:lang w:eastAsia="en-US" w:bidi="ar-SA"/>
    </w:rPr>
  </w:style>
  <w:style w:type="paragraph" w:customStyle="1" w:styleId="Heading2">
    <w:name w:val="Heading 2"/>
    <w:basedOn w:val="a"/>
    <w:uiPriority w:val="1"/>
    <w:qFormat/>
    <w:rsid w:val="007B0603"/>
    <w:pPr>
      <w:ind w:left="536"/>
      <w:outlineLvl w:val="2"/>
    </w:pPr>
    <w:rPr>
      <w:b/>
      <w:bCs/>
      <w:sz w:val="24"/>
      <w:szCs w:val="24"/>
      <w:lang w:eastAsia="en-US" w:bidi="ar-SA"/>
    </w:rPr>
  </w:style>
  <w:style w:type="paragraph" w:styleId="ac">
    <w:name w:val="Title"/>
    <w:basedOn w:val="a"/>
    <w:link w:val="ad"/>
    <w:uiPriority w:val="1"/>
    <w:qFormat/>
    <w:rsid w:val="007B0603"/>
    <w:pPr>
      <w:ind w:left="1435" w:right="1290"/>
      <w:jc w:val="center"/>
    </w:pPr>
    <w:rPr>
      <w:b/>
      <w:bCs/>
      <w:sz w:val="36"/>
      <w:szCs w:val="36"/>
      <w:lang w:eastAsia="en-US" w:bidi="ar-SA"/>
    </w:rPr>
  </w:style>
  <w:style w:type="character" w:customStyle="1" w:styleId="ad">
    <w:name w:val="Название Знак"/>
    <w:basedOn w:val="a0"/>
    <w:link w:val="ac"/>
    <w:uiPriority w:val="1"/>
    <w:rsid w:val="007B060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7B0603"/>
    <w:rPr>
      <w:rFonts w:ascii="Tahoma" w:hAnsi="Tahoma" w:cs="Tahoma"/>
      <w:sz w:val="16"/>
      <w:szCs w:val="16"/>
      <w:lang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7B0603"/>
    <w:rPr>
      <w:rFonts w:ascii="Tahoma" w:eastAsia="Times New Roman" w:hAnsi="Tahoma" w:cs="Tahoma"/>
      <w:sz w:val="16"/>
      <w:szCs w:val="16"/>
      <w:lang w:val="ru-RU"/>
    </w:rPr>
  </w:style>
  <w:style w:type="character" w:styleId="af0">
    <w:name w:val="Hyperlink"/>
    <w:basedOn w:val="a0"/>
    <w:uiPriority w:val="99"/>
    <w:semiHidden/>
    <w:unhideWhenUsed/>
    <w:rsid w:val="001C5C7E"/>
    <w:rPr>
      <w:color w:val="0000FF"/>
      <w:u w:val="single"/>
    </w:rPr>
  </w:style>
  <w:style w:type="paragraph" w:styleId="af1">
    <w:name w:val="footer"/>
    <w:basedOn w:val="a"/>
    <w:link w:val="af2"/>
    <w:uiPriority w:val="99"/>
    <w:unhideWhenUsed/>
    <w:rsid w:val="00A547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472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cior.edu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schoolcollection.edu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0B72-0D1E-46D7-BFEB-69A8D47D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17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User-004</dc:creator>
  <cp:lastModifiedBy>Пользователь</cp:lastModifiedBy>
  <cp:revision>53</cp:revision>
  <cp:lastPrinted>2022-01-27T16:41:00Z</cp:lastPrinted>
  <dcterms:created xsi:type="dcterms:W3CDTF">2021-09-30T15:14:00Z</dcterms:created>
  <dcterms:modified xsi:type="dcterms:W3CDTF">2022-02-03T16:12:00Z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2019-10-28T00:00:00Z</vt:filetime>
  </property>
</Properties>
</file>